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5D" w:rsidRDefault="00AE1FC7" w:rsidP="00FF4E5D">
      <w:pPr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Муниципальное казенное </w:t>
      </w:r>
      <w:r w:rsidR="00FF4E5D" w:rsidRPr="00FF4E5D">
        <w:rPr>
          <w:rFonts w:eastAsia="Times New Roman"/>
          <w:bCs/>
          <w:color w:val="000000"/>
          <w:sz w:val="28"/>
          <w:szCs w:val="28"/>
        </w:rPr>
        <w:t xml:space="preserve"> дошкольное образовательное учреждение </w:t>
      </w:r>
      <w:r w:rsidR="00C2231B">
        <w:rPr>
          <w:rFonts w:eastAsia="Times New Roman"/>
          <w:bCs/>
          <w:color w:val="000000"/>
          <w:sz w:val="28"/>
          <w:szCs w:val="28"/>
        </w:rPr>
        <w:t xml:space="preserve">                  </w:t>
      </w:r>
      <w:r w:rsidR="00FF4E5D" w:rsidRPr="00FF4E5D">
        <w:rPr>
          <w:rFonts w:eastAsia="Times New Roman"/>
          <w:bCs/>
          <w:color w:val="000000"/>
          <w:sz w:val="28"/>
          <w:szCs w:val="28"/>
        </w:rPr>
        <w:t>детский сад</w:t>
      </w:r>
      <w:r>
        <w:rPr>
          <w:rFonts w:eastAsia="Times New Roman"/>
          <w:bCs/>
          <w:color w:val="000000"/>
          <w:sz w:val="28"/>
          <w:szCs w:val="28"/>
        </w:rPr>
        <w:t>№7 «Березка</w:t>
      </w:r>
      <w:r w:rsidR="00FF4E5D" w:rsidRPr="00FF4E5D">
        <w:rPr>
          <w:rFonts w:eastAsia="Times New Roman"/>
          <w:bCs/>
          <w:color w:val="000000"/>
          <w:sz w:val="28"/>
          <w:szCs w:val="28"/>
        </w:rPr>
        <w:t xml:space="preserve">» </w:t>
      </w:r>
    </w:p>
    <w:p w:rsidR="00F01AAC" w:rsidRDefault="00F01AAC" w:rsidP="00161E14">
      <w:pPr>
        <w:jc w:val="center"/>
        <w:rPr>
          <w:rFonts w:eastAsia="Times New Roman"/>
          <w:bCs/>
          <w:color w:val="000000"/>
          <w:sz w:val="28"/>
          <w:szCs w:val="28"/>
        </w:rPr>
      </w:pPr>
    </w:p>
    <w:p w:rsidR="00E86A0C" w:rsidRPr="00161E14" w:rsidRDefault="00E86A0C" w:rsidP="00161E14">
      <w:pPr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</w:t>
      </w:r>
    </w:p>
    <w:tbl>
      <w:tblPr>
        <w:tblW w:w="9587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1"/>
        <w:gridCol w:w="5366"/>
      </w:tblGrid>
      <w:tr w:rsidR="00FF4E5D" w:rsidRPr="00FF4E5D" w:rsidTr="003034D3">
        <w:tc>
          <w:tcPr>
            <w:tcW w:w="4221" w:type="dxa"/>
            <w:shd w:val="clear" w:color="auto" w:fill="auto"/>
            <w:vAlign w:val="center"/>
          </w:tcPr>
          <w:p w:rsidR="00FF4E5D" w:rsidRPr="00FF4E5D" w:rsidRDefault="00FF4E5D" w:rsidP="00FF5D71">
            <w:pPr>
              <w:pStyle w:val="a4"/>
              <w:snapToGrid w:val="0"/>
              <w:spacing w:line="276" w:lineRule="auto"/>
              <w:rPr>
                <w:rStyle w:val="a3"/>
                <w:b w:val="0"/>
                <w:sz w:val="24"/>
                <w:szCs w:val="24"/>
              </w:rPr>
            </w:pPr>
            <w:r w:rsidRPr="00FF4E5D">
              <w:rPr>
                <w:rStyle w:val="a3"/>
                <w:b w:val="0"/>
                <w:sz w:val="24"/>
                <w:szCs w:val="24"/>
              </w:rPr>
              <w:t xml:space="preserve">СОГЛАСОВАНО:  </w:t>
            </w:r>
            <w:r w:rsidR="00161E14">
              <w:rPr>
                <w:rStyle w:val="a3"/>
                <w:b w:val="0"/>
                <w:sz w:val="24"/>
                <w:szCs w:val="24"/>
              </w:rPr>
              <w:t xml:space="preserve">   </w:t>
            </w:r>
          </w:p>
          <w:p w:rsidR="00FF4E5D" w:rsidRDefault="00161E14" w:rsidP="00FF5D71">
            <w:pPr>
              <w:pStyle w:val="a4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Педагогическим</w:t>
            </w:r>
            <w:r w:rsidR="00FF4E5D" w:rsidRPr="00FF4E5D">
              <w:rPr>
                <w:rStyle w:val="a3"/>
                <w:b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советом</w:t>
            </w:r>
          </w:p>
          <w:p w:rsidR="00161E14" w:rsidRPr="00FF4E5D" w:rsidRDefault="00AE1FC7" w:rsidP="00161E14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д/с  «Березка</w:t>
            </w:r>
            <w:r w:rsidR="00161E14">
              <w:rPr>
                <w:sz w:val="24"/>
                <w:szCs w:val="24"/>
              </w:rPr>
              <w:t xml:space="preserve">» </w:t>
            </w:r>
          </w:p>
          <w:p w:rsidR="00FF4E5D" w:rsidRPr="00962667" w:rsidRDefault="00962667" w:rsidP="00FF5D71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FF4E5D">
              <w:rPr>
                <w:sz w:val="24"/>
                <w:szCs w:val="24"/>
              </w:rPr>
              <w:t xml:space="preserve">Протокол </w:t>
            </w:r>
            <w:r>
              <w:rPr>
                <w:sz w:val="24"/>
                <w:szCs w:val="24"/>
                <w:shd w:val="clear" w:color="auto" w:fill="FFFFFF"/>
              </w:rPr>
              <w:t xml:space="preserve">от </w:t>
            </w:r>
            <w:r w:rsidR="000E2D5B">
              <w:rPr>
                <w:sz w:val="24"/>
                <w:szCs w:val="24"/>
                <w:shd w:val="clear" w:color="auto" w:fill="FFFFFF"/>
              </w:rPr>
              <w:t>24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="000E2D5B">
              <w:rPr>
                <w:sz w:val="24"/>
                <w:szCs w:val="24"/>
                <w:shd w:val="clear" w:color="auto" w:fill="FFFFFF"/>
              </w:rPr>
              <w:t>05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="000E2D5B">
              <w:rPr>
                <w:sz w:val="24"/>
                <w:szCs w:val="24"/>
                <w:shd w:val="clear" w:color="auto" w:fill="FFFFFF"/>
              </w:rPr>
              <w:t>2019</w:t>
            </w:r>
            <w:r w:rsidRPr="00962667">
              <w:rPr>
                <w:sz w:val="24"/>
                <w:szCs w:val="24"/>
                <w:shd w:val="clear" w:color="auto" w:fill="FFFFFF"/>
              </w:rPr>
              <w:t xml:space="preserve"> г.</w:t>
            </w:r>
            <w:r>
              <w:rPr>
                <w:sz w:val="24"/>
                <w:szCs w:val="24"/>
                <w:shd w:val="clear" w:color="auto" w:fill="FFFFFF"/>
              </w:rPr>
              <w:t xml:space="preserve"> № 4</w:t>
            </w:r>
          </w:p>
          <w:p w:rsidR="00FF4E5D" w:rsidRPr="00FF4E5D" w:rsidRDefault="00962667" w:rsidP="00FF5D71">
            <w:pPr>
              <w:pStyle w:val="a4"/>
              <w:spacing w:line="276" w:lineRule="auto"/>
              <w:rPr>
                <w:rStyle w:val="a3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66" w:type="dxa"/>
            <w:shd w:val="clear" w:color="auto" w:fill="auto"/>
            <w:vAlign w:val="center"/>
          </w:tcPr>
          <w:p w:rsidR="00161E14" w:rsidRDefault="00FF4E5D" w:rsidP="00FF5D71">
            <w:pPr>
              <w:pStyle w:val="a4"/>
              <w:snapToGrid w:val="0"/>
              <w:spacing w:line="276" w:lineRule="auto"/>
              <w:rPr>
                <w:rStyle w:val="a3"/>
                <w:b w:val="0"/>
                <w:sz w:val="24"/>
                <w:szCs w:val="24"/>
              </w:rPr>
            </w:pPr>
            <w:r w:rsidRPr="00FF4E5D">
              <w:rPr>
                <w:rStyle w:val="a3"/>
                <w:b w:val="0"/>
                <w:sz w:val="24"/>
                <w:szCs w:val="24"/>
              </w:rPr>
              <w:t xml:space="preserve">                                    </w:t>
            </w:r>
          </w:p>
          <w:p w:rsidR="00FF4E5D" w:rsidRPr="00FF4E5D" w:rsidRDefault="00161E14" w:rsidP="00FF5D71">
            <w:pPr>
              <w:pStyle w:val="a4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 xml:space="preserve">                     </w:t>
            </w:r>
            <w:r w:rsidR="0075419D">
              <w:rPr>
                <w:rStyle w:val="a3"/>
                <w:b w:val="0"/>
                <w:sz w:val="24"/>
                <w:szCs w:val="24"/>
              </w:rPr>
              <w:t xml:space="preserve"> </w:t>
            </w:r>
            <w:r w:rsidR="00FF4E5D" w:rsidRPr="00FF4E5D">
              <w:rPr>
                <w:rStyle w:val="a3"/>
                <w:b w:val="0"/>
                <w:sz w:val="24"/>
                <w:szCs w:val="24"/>
              </w:rPr>
              <w:t>УТВЕРЖДАЮ:</w:t>
            </w:r>
          </w:p>
          <w:p w:rsidR="00161E14" w:rsidRPr="00FF4E5D" w:rsidRDefault="003034D3" w:rsidP="00161E14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61E14">
              <w:rPr>
                <w:sz w:val="24"/>
                <w:szCs w:val="24"/>
              </w:rPr>
              <w:t xml:space="preserve">                  </w:t>
            </w:r>
            <w:r w:rsidR="0075419D">
              <w:rPr>
                <w:sz w:val="24"/>
                <w:szCs w:val="24"/>
              </w:rPr>
              <w:t xml:space="preserve"> </w:t>
            </w:r>
            <w:proofErr w:type="spellStart"/>
            <w:r w:rsidR="00BB6CF8">
              <w:rPr>
                <w:sz w:val="24"/>
                <w:szCs w:val="24"/>
              </w:rPr>
              <w:t>Врио</w:t>
            </w:r>
            <w:proofErr w:type="gramStart"/>
            <w:r w:rsidR="00BB6CF8">
              <w:rPr>
                <w:sz w:val="24"/>
                <w:szCs w:val="24"/>
              </w:rPr>
              <w:t>.з</w:t>
            </w:r>
            <w:proofErr w:type="gramEnd"/>
            <w:r w:rsidR="00BB6CF8">
              <w:rPr>
                <w:sz w:val="24"/>
                <w:szCs w:val="24"/>
              </w:rPr>
              <w:t>ав</w:t>
            </w:r>
            <w:proofErr w:type="spellEnd"/>
            <w:r w:rsidR="00BB6CF8">
              <w:rPr>
                <w:sz w:val="24"/>
                <w:szCs w:val="24"/>
              </w:rPr>
              <w:t>.</w:t>
            </w:r>
            <w:r w:rsidR="00AE1FC7">
              <w:rPr>
                <w:sz w:val="24"/>
                <w:szCs w:val="24"/>
              </w:rPr>
              <w:t xml:space="preserve"> МК</w:t>
            </w:r>
            <w:r w:rsidR="00161E14">
              <w:rPr>
                <w:sz w:val="24"/>
                <w:szCs w:val="24"/>
              </w:rPr>
              <w:t>ДО</w:t>
            </w:r>
            <w:r w:rsidR="0075419D">
              <w:rPr>
                <w:sz w:val="24"/>
                <w:szCs w:val="24"/>
              </w:rPr>
              <w:t>У д/с</w:t>
            </w:r>
            <w:r w:rsidR="00BB6CF8">
              <w:rPr>
                <w:sz w:val="24"/>
                <w:szCs w:val="24"/>
              </w:rPr>
              <w:t>7</w:t>
            </w:r>
            <w:r w:rsidR="0075419D">
              <w:rPr>
                <w:sz w:val="24"/>
                <w:szCs w:val="24"/>
              </w:rPr>
              <w:t xml:space="preserve"> </w:t>
            </w:r>
            <w:r w:rsidR="00AE1FC7">
              <w:rPr>
                <w:sz w:val="24"/>
                <w:szCs w:val="24"/>
              </w:rPr>
              <w:t>«Березка</w:t>
            </w:r>
            <w:r w:rsidR="00161E14">
              <w:rPr>
                <w:sz w:val="24"/>
                <w:szCs w:val="24"/>
              </w:rPr>
              <w:t xml:space="preserve">» </w:t>
            </w:r>
          </w:p>
          <w:p w:rsidR="00161E14" w:rsidRPr="00FF4E5D" w:rsidRDefault="00C2231B" w:rsidP="00161E1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75419D">
              <w:rPr>
                <w:sz w:val="24"/>
                <w:szCs w:val="24"/>
              </w:rPr>
              <w:t xml:space="preserve"> </w:t>
            </w:r>
            <w:r w:rsidR="00161E14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</w:t>
            </w:r>
            <w:r w:rsidR="00161E14" w:rsidRPr="00FF4E5D">
              <w:rPr>
                <w:sz w:val="24"/>
                <w:szCs w:val="24"/>
              </w:rPr>
              <w:t xml:space="preserve"> </w:t>
            </w:r>
            <w:r w:rsidR="00BB6CF8">
              <w:rPr>
                <w:sz w:val="24"/>
                <w:szCs w:val="24"/>
              </w:rPr>
              <w:t>Бекоева Л.Г.</w:t>
            </w:r>
          </w:p>
          <w:p w:rsidR="00FF4E5D" w:rsidRPr="00FF4E5D" w:rsidRDefault="0075419D" w:rsidP="003034D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             </w:t>
            </w:r>
            <w:r w:rsidR="000E2D5B">
              <w:rPr>
                <w:sz w:val="24"/>
                <w:szCs w:val="24"/>
                <w:shd w:val="clear" w:color="auto" w:fill="FFFFFF"/>
              </w:rPr>
              <w:t>24</w:t>
            </w:r>
            <w:r w:rsidR="00161E14">
              <w:rPr>
                <w:sz w:val="24"/>
                <w:szCs w:val="24"/>
                <w:shd w:val="clear" w:color="auto" w:fill="FFFFFF"/>
              </w:rPr>
              <w:t>.</w:t>
            </w:r>
            <w:r w:rsidR="000E2D5B">
              <w:rPr>
                <w:sz w:val="24"/>
                <w:szCs w:val="24"/>
                <w:shd w:val="clear" w:color="auto" w:fill="FFFFFF"/>
              </w:rPr>
              <w:t>05</w:t>
            </w:r>
            <w:r w:rsidR="00161E14">
              <w:rPr>
                <w:sz w:val="24"/>
                <w:szCs w:val="24"/>
                <w:shd w:val="clear" w:color="auto" w:fill="FFFFFF"/>
              </w:rPr>
              <w:t>.</w:t>
            </w:r>
            <w:r w:rsidR="000E2D5B">
              <w:rPr>
                <w:sz w:val="24"/>
                <w:szCs w:val="24"/>
                <w:shd w:val="clear" w:color="auto" w:fill="FFFFFF"/>
              </w:rPr>
              <w:t>2019</w:t>
            </w:r>
            <w:r w:rsidR="00161E1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161E14" w:rsidRPr="00962667">
              <w:rPr>
                <w:sz w:val="24"/>
                <w:szCs w:val="24"/>
                <w:shd w:val="clear" w:color="auto" w:fill="FFFFFF"/>
              </w:rPr>
              <w:t>г.</w:t>
            </w:r>
            <w:r w:rsidR="00161E14" w:rsidRPr="00962667">
              <w:rPr>
                <w:sz w:val="24"/>
                <w:szCs w:val="24"/>
              </w:rPr>
              <w:t xml:space="preserve">                 </w:t>
            </w:r>
          </w:p>
          <w:p w:rsidR="00FF4E5D" w:rsidRPr="00FF4E5D" w:rsidRDefault="00161E14" w:rsidP="00FF5D7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F4E5D" w:rsidRPr="00962667" w:rsidRDefault="00161E14" w:rsidP="003034D3">
            <w:pPr>
              <w:pStyle w:val="a4"/>
              <w:spacing w:line="276" w:lineRule="auto"/>
              <w:jc w:val="center"/>
            </w:pPr>
            <w:r>
              <w:rPr>
                <w:sz w:val="24"/>
                <w:szCs w:val="24"/>
              </w:rPr>
              <w:t xml:space="preserve"> </w:t>
            </w:r>
            <w:r w:rsidR="00FF4E5D" w:rsidRPr="00962667">
              <w:rPr>
                <w:sz w:val="24"/>
                <w:szCs w:val="24"/>
              </w:rPr>
              <w:t xml:space="preserve">                </w:t>
            </w:r>
            <w:r w:rsidR="003034D3" w:rsidRPr="00962667">
              <w:rPr>
                <w:sz w:val="24"/>
                <w:szCs w:val="24"/>
              </w:rPr>
              <w:t xml:space="preserve"> </w:t>
            </w:r>
          </w:p>
        </w:tc>
      </w:tr>
    </w:tbl>
    <w:p w:rsidR="00E86A0C" w:rsidRPr="009F5C62" w:rsidRDefault="00E86A0C" w:rsidP="00F01AAC">
      <w:pPr>
        <w:rPr>
          <w:sz w:val="24"/>
          <w:szCs w:val="24"/>
          <w:lang w:val="en-US"/>
        </w:rPr>
      </w:pPr>
    </w:p>
    <w:p w:rsidR="00962667" w:rsidRDefault="00962667" w:rsidP="00FF4E5D">
      <w:pPr>
        <w:jc w:val="center"/>
        <w:rPr>
          <w:sz w:val="24"/>
          <w:szCs w:val="24"/>
        </w:rPr>
      </w:pPr>
    </w:p>
    <w:p w:rsidR="00E86A0C" w:rsidRPr="00E86A0C" w:rsidRDefault="00E86A0C" w:rsidP="00C2231B">
      <w:pPr>
        <w:widowControl/>
        <w:suppressAutoHyphens w:val="0"/>
        <w:spacing w:line="276" w:lineRule="auto"/>
        <w:ind w:left="426"/>
        <w:jc w:val="center"/>
        <w:rPr>
          <w:rFonts w:eastAsiaTheme="minorEastAsia"/>
          <w:kern w:val="0"/>
          <w:sz w:val="32"/>
          <w:szCs w:val="32"/>
          <w:lang w:eastAsia="ru-RU" w:bidi="ar-SA"/>
        </w:rPr>
      </w:pPr>
      <w:r w:rsidRPr="00E86A0C">
        <w:rPr>
          <w:rFonts w:eastAsia="Times New Roman"/>
          <w:b/>
          <w:bCs/>
          <w:kern w:val="0"/>
          <w:sz w:val="32"/>
          <w:szCs w:val="32"/>
          <w:lang w:eastAsia="ru-RU" w:bidi="ar-SA"/>
        </w:rPr>
        <w:t xml:space="preserve">Отчет о результатах </w:t>
      </w:r>
      <w:proofErr w:type="spellStart"/>
      <w:r w:rsidRPr="00E86A0C">
        <w:rPr>
          <w:rFonts w:eastAsia="Times New Roman"/>
          <w:b/>
          <w:bCs/>
          <w:kern w:val="0"/>
          <w:sz w:val="32"/>
          <w:szCs w:val="32"/>
          <w:lang w:eastAsia="ru-RU" w:bidi="ar-SA"/>
        </w:rPr>
        <w:t>самообследования</w:t>
      </w:r>
      <w:proofErr w:type="spellEnd"/>
      <w:r>
        <w:rPr>
          <w:rFonts w:eastAsia="Times New Roman"/>
          <w:b/>
          <w:bCs/>
          <w:color w:val="000000"/>
          <w:spacing w:val="-2"/>
          <w:sz w:val="32"/>
          <w:szCs w:val="32"/>
        </w:rPr>
        <w:t xml:space="preserve">           </w:t>
      </w:r>
    </w:p>
    <w:p w:rsidR="00E86A0C" w:rsidRPr="00C2231B" w:rsidRDefault="00AE1FC7" w:rsidP="00C2231B">
      <w:pPr>
        <w:spacing w:line="276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муниципального казенного</w:t>
      </w:r>
      <w:r w:rsidR="0075419D" w:rsidRPr="00C2231B">
        <w:rPr>
          <w:rFonts w:eastAsia="Times New Roman"/>
          <w:b/>
          <w:bCs/>
          <w:color w:val="000000"/>
          <w:sz w:val="28"/>
          <w:szCs w:val="28"/>
        </w:rPr>
        <w:t xml:space="preserve"> дошкольного образовательного </w:t>
      </w:r>
      <w:r w:rsidR="00C2231B">
        <w:rPr>
          <w:rFonts w:eastAsia="Times New Roman"/>
          <w:b/>
          <w:bCs/>
          <w:color w:val="000000"/>
          <w:sz w:val="28"/>
          <w:szCs w:val="28"/>
        </w:rPr>
        <w:t xml:space="preserve">                 </w:t>
      </w:r>
      <w:r w:rsidR="0075419D" w:rsidRPr="00C2231B">
        <w:rPr>
          <w:rFonts w:eastAsia="Times New Roman"/>
          <w:b/>
          <w:bCs/>
          <w:color w:val="000000"/>
          <w:sz w:val="28"/>
          <w:szCs w:val="28"/>
        </w:rPr>
        <w:t>учреждения детского сада</w:t>
      </w:r>
      <w:r>
        <w:rPr>
          <w:rFonts w:eastAsia="Times New Roman"/>
          <w:b/>
          <w:bCs/>
          <w:color w:val="000000"/>
          <w:sz w:val="28"/>
          <w:szCs w:val="28"/>
        </w:rPr>
        <w:t>№7 «Березка</w:t>
      </w:r>
      <w:r w:rsidR="0075419D" w:rsidRPr="00C2231B">
        <w:rPr>
          <w:rFonts w:eastAsia="Times New Roman"/>
          <w:b/>
          <w:bCs/>
          <w:color w:val="000000"/>
          <w:sz w:val="28"/>
          <w:szCs w:val="28"/>
        </w:rPr>
        <w:t xml:space="preserve">» </w:t>
      </w:r>
    </w:p>
    <w:p w:rsidR="00E86A0C" w:rsidRDefault="00AE1FC7" w:rsidP="00C2231B">
      <w:pPr>
        <w:shd w:val="clear" w:color="auto" w:fill="FFFFFF"/>
        <w:spacing w:line="276" w:lineRule="auto"/>
        <w:ind w:left="1358" w:right="1325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за 2018</w:t>
      </w:r>
      <w:r w:rsidR="000E2D5B">
        <w:rPr>
          <w:rFonts w:eastAsia="Times New Roman"/>
          <w:b/>
          <w:bCs/>
          <w:color w:val="000000"/>
          <w:spacing w:val="-1"/>
          <w:sz w:val="28"/>
          <w:szCs w:val="28"/>
        </w:rPr>
        <w:t>-2019</w:t>
      </w:r>
      <w:r w:rsidR="00E86A0C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год</w:t>
      </w:r>
    </w:p>
    <w:p w:rsidR="001E3697" w:rsidRDefault="001E3697" w:rsidP="00FF4E5D">
      <w:pPr>
        <w:jc w:val="center"/>
        <w:rPr>
          <w:sz w:val="24"/>
          <w:szCs w:val="24"/>
        </w:rPr>
      </w:pPr>
    </w:p>
    <w:p w:rsidR="00F01AAC" w:rsidRDefault="00F01AAC" w:rsidP="00FF4E5D">
      <w:pPr>
        <w:jc w:val="center"/>
        <w:rPr>
          <w:sz w:val="24"/>
          <w:szCs w:val="24"/>
        </w:rPr>
      </w:pPr>
    </w:p>
    <w:p w:rsidR="00F01AAC" w:rsidRDefault="00F01AAC" w:rsidP="00FF4E5D">
      <w:pPr>
        <w:jc w:val="center"/>
        <w:rPr>
          <w:sz w:val="24"/>
          <w:szCs w:val="24"/>
        </w:rPr>
      </w:pPr>
    </w:p>
    <w:p w:rsidR="001E3697" w:rsidRPr="001E3697" w:rsidRDefault="001E3697" w:rsidP="001E3697">
      <w:pPr>
        <w:widowControl/>
        <w:suppressAutoHyphens w:val="0"/>
        <w:spacing w:after="200" w:line="276" w:lineRule="auto"/>
        <w:jc w:val="center"/>
        <w:rPr>
          <w:rFonts w:eastAsia="Calibri"/>
          <w:b/>
          <w:bCs/>
          <w:kern w:val="0"/>
          <w:sz w:val="28"/>
          <w:szCs w:val="28"/>
          <w:lang w:eastAsia="en-US" w:bidi="ar-SA"/>
        </w:rPr>
      </w:pPr>
      <w:r w:rsidRPr="001E3697">
        <w:rPr>
          <w:rFonts w:eastAsia="Calibri"/>
          <w:b/>
          <w:bCs/>
          <w:kern w:val="0"/>
          <w:sz w:val="28"/>
          <w:szCs w:val="28"/>
          <w:lang w:eastAsia="en-US" w:bidi="ar-SA"/>
        </w:rPr>
        <w:t>Аналитическая часть</w:t>
      </w:r>
    </w:p>
    <w:p w:rsidR="001E3697" w:rsidRPr="001E3697" w:rsidRDefault="001E3697" w:rsidP="001E3697">
      <w:pPr>
        <w:widowControl/>
        <w:suppressAutoHyphens w:val="0"/>
        <w:spacing w:after="200" w:line="276" w:lineRule="auto"/>
        <w:jc w:val="center"/>
        <w:rPr>
          <w:rFonts w:eastAsia="Calibri"/>
          <w:b/>
          <w:bCs/>
          <w:kern w:val="0"/>
          <w:sz w:val="28"/>
          <w:szCs w:val="28"/>
          <w:lang w:eastAsia="en-US" w:bidi="ar-SA"/>
        </w:rPr>
      </w:pPr>
      <w:r w:rsidRPr="001E3697">
        <w:rPr>
          <w:rFonts w:eastAsia="Calibri"/>
          <w:b/>
          <w:bCs/>
          <w:kern w:val="0"/>
          <w:sz w:val="28"/>
          <w:szCs w:val="28"/>
          <w:lang w:val="en-US" w:eastAsia="en-US" w:bidi="ar-SA"/>
        </w:rPr>
        <w:t>I</w:t>
      </w:r>
      <w:r w:rsidR="00686DE1">
        <w:rPr>
          <w:rFonts w:eastAsia="Calibri"/>
          <w:b/>
          <w:bCs/>
          <w:kern w:val="0"/>
          <w:sz w:val="28"/>
          <w:szCs w:val="28"/>
          <w:lang w:eastAsia="en-US" w:bidi="ar-SA"/>
        </w:rPr>
        <w:t>.</w:t>
      </w:r>
      <w:r w:rsidRPr="001E3697">
        <w:rPr>
          <w:rFonts w:eastAsia="Calibri"/>
          <w:b/>
          <w:bCs/>
          <w:kern w:val="0"/>
          <w:sz w:val="28"/>
          <w:szCs w:val="28"/>
          <w:lang w:eastAsia="en-US" w:bidi="ar-SA"/>
        </w:rPr>
        <w:t>Общие сведения об образовательной организации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Наименование образовательной организации</w:t>
            </w:r>
          </w:p>
        </w:tc>
        <w:tc>
          <w:tcPr>
            <w:tcW w:w="5635" w:type="dxa"/>
            <w:vAlign w:val="center"/>
          </w:tcPr>
          <w:p w:rsidR="001E3697" w:rsidRPr="001E3697" w:rsidRDefault="00AE1FC7" w:rsidP="00AE1FC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Муниципальное казенное </w:t>
            </w:r>
            <w:r w:rsidR="001E3697"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дошкол</w:t>
            </w:r>
            <w:r w:rsid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ьное образовательное учреждение детский сад</w:t>
            </w: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№7 «Березка</w:t>
            </w:r>
            <w:r w:rsidR="001E3697"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» </w:t>
            </w: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Руководитель</w:t>
            </w:r>
          </w:p>
        </w:tc>
        <w:tc>
          <w:tcPr>
            <w:tcW w:w="5635" w:type="dxa"/>
            <w:vAlign w:val="center"/>
          </w:tcPr>
          <w:p w:rsidR="001E3697" w:rsidRPr="001E3697" w:rsidRDefault="00AE1FC7" w:rsidP="001E369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Кайтукова</w:t>
            </w:r>
            <w:proofErr w:type="spellEnd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МЛ</w:t>
            </w: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Адрес организации</w:t>
            </w:r>
          </w:p>
        </w:tc>
        <w:tc>
          <w:tcPr>
            <w:tcW w:w="5635" w:type="dxa"/>
            <w:vAlign w:val="center"/>
          </w:tcPr>
          <w:p w:rsidR="001E3697" w:rsidRPr="001E3697" w:rsidRDefault="00AE1FC7" w:rsidP="00AE1FC7">
            <w:pPr>
              <w:widowControl/>
              <w:suppressAutoHyphens w:val="0"/>
              <w:spacing w:after="120" w:line="240" w:lineRule="auto"/>
              <w:ind w:right="24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363405</w:t>
            </w:r>
            <w:r w:rsidR="001E3697"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, Р</w:t>
            </w: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СО-Алания  </w:t>
            </w:r>
            <w:proofErr w:type="spellStart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Дигорский</w:t>
            </w:r>
            <w:proofErr w:type="spellEnd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район с. Кора-</w:t>
            </w:r>
            <w:proofErr w:type="spellStart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Урсдонул</w:t>
            </w:r>
            <w:proofErr w:type="gramStart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.К</w:t>
            </w:r>
            <w:proofErr w:type="spellEnd"/>
            <w:proofErr w:type="gramEnd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-Маркса </w:t>
            </w: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Телефон, факс</w:t>
            </w:r>
          </w:p>
        </w:tc>
        <w:tc>
          <w:tcPr>
            <w:tcW w:w="5635" w:type="dxa"/>
            <w:vAlign w:val="center"/>
          </w:tcPr>
          <w:p w:rsidR="001E3697" w:rsidRPr="001E3697" w:rsidRDefault="00AE1FC7" w:rsidP="001E369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8 8673397478</w:t>
            </w: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Адрес электронной почты</w:t>
            </w:r>
          </w:p>
        </w:tc>
        <w:tc>
          <w:tcPr>
            <w:tcW w:w="5635" w:type="dxa"/>
            <w:vAlign w:val="center"/>
          </w:tcPr>
          <w:p w:rsidR="001E3697" w:rsidRPr="00BB6CF8" w:rsidRDefault="007369E0" w:rsidP="00AE1FC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val="en-US" w:eastAsia="en-US" w:bidi="ar-SA"/>
              </w:rPr>
            </w:pPr>
            <w:r w:rsidRPr="00AE1FC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BB6CF8">
              <w:rPr>
                <w:rFonts w:eastAsiaTheme="minorHAnsi"/>
                <w:kern w:val="0"/>
                <w:sz w:val="28"/>
                <w:szCs w:val="28"/>
                <w:lang w:val="en-US" w:eastAsia="en-US" w:bidi="ar-SA"/>
              </w:rPr>
              <w:t>berezka-20@mail.ru.</w:t>
            </w: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Учредитель</w:t>
            </w:r>
          </w:p>
        </w:tc>
        <w:tc>
          <w:tcPr>
            <w:tcW w:w="5635" w:type="dxa"/>
            <w:vAlign w:val="center"/>
          </w:tcPr>
          <w:p w:rsidR="001E3697" w:rsidRPr="001E3697" w:rsidRDefault="001E3697" w:rsidP="00AE1FC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Муниципальное образование </w:t>
            </w:r>
            <w:r w:rsidR="00AE1FC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="00AE1FC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Дигорский</w:t>
            </w:r>
            <w:proofErr w:type="spellEnd"/>
            <w:r w:rsidR="00AE1FC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район ,</w:t>
            </w:r>
            <w:r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управление образования </w:t>
            </w:r>
            <w:r w:rsidR="00AE1FC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.</w:t>
            </w:r>
            <w:r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Дата создания</w:t>
            </w:r>
          </w:p>
        </w:tc>
        <w:tc>
          <w:tcPr>
            <w:tcW w:w="5635" w:type="dxa"/>
            <w:vAlign w:val="center"/>
          </w:tcPr>
          <w:p w:rsidR="001E3697" w:rsidRPr="001E3697" w:rsidRDefault="007369E0" w:rsidP="001E369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0</w:t>
            </w:r>
            <w:r>
              <w:rPr>
                <w:rFonts w:eastAsiaTheme="minorHAnsi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.0</w:t>
            </w:r>
            <w:r>
              <w:rPr>
                <w:rFonts w:eastAsiaTheme="minorHAnsi"/>
                <w:kern w:val="0"/>
                <w:sz w:val="28"/>
                <w:szCs w:val="28"/>
                <w:lang w:val="en-US" w:eastAsia="en-US" w:bidi="ar-SA"/>
              </w:rPr>
              <w:t>8</w:t>
            </w: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.19</w:t>
            </w:r>
            <w:r>
              <w:rPr>
                <w:rFonts w:eastAsiaTheme="minorHAnsi"/>
                <w:kern w:val="0"/>
                <w:sz w:val="28"/>
                <w:szCs w:val="28"/>
                <w:lang w:val="en-US" w:eastAsia="en-US" w:bidi="ar-SA"/>
              </w:rPr>
              <w:t xml:space="preserve">92 </w:t>
            </w:r>
            <w:r w:rsidR="001E3697"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г.</w:t>
            </w: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Лицензия</w:t>
            </w:r>
          </w:p>
        </w:tc>
        <w:tc>
          <w:tcPr>
            <w:tcW w:w="5635" w:type="dxa"/>
            <w:vAlign w:val="center"/>
          </w:tcPr>
          <w:p w:rsidR="001E3697" w:rsidRPr="009F5C62" w:rsidRDefault="00BB6CF8" w:rsidP="001A68EC">
            <w:pPr>
              <w:autoSpaceDE w:val="0"/>
              <w:spacing w:line="240" w:lineRule="auto"/>
              <w:jc w:val="both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Министерство образования и науки республики Северная Осетия </w:t>
            </w:r>
            <w:proofErr w:type="gramStart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–А</w:t>
            </w:r>
            <w:proofErr w:type="gramEnd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лания регистрационный номер №1959</w:t>
            </w:r>
            <w:r w:rsidR="009F5C62" w:rsidRPr="009F5C62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9F5C62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от 06.мая 2013г.</w:t>
            </w:r>
          </w:p>
        </w:tc>
      </w:tr>
    </w:tbl>
    <w:p w:rsidR="00FE22BE" w:rsidRPr="00FE22BE" w:rsidRDefault="00F01AAC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bookmarkStart w:id="0" w:name="_GoBack"/>
      <w:bookmarkEnd w:id="0"/>
      <w:r>
        <w:rPr>
          <w:rFonts w:eastAsia="Times New Roman"/>
          <w:color w:val="000000"/>
          <w:kern w:val="0"/>
          <w:sz w:val="28"/>
          <w:szCs w:val="28"/>
          <w:lang w:eastAsia="ar-SA" w:bidi="ar-SA"/>
        </w:rPr>
        <w:t xml:space="preserve"> </w:t>
      </w:r>
      <w:r w:rsidR="00AB6691">
        <w:rPr>
          <w:rFonts w:eastAsiaTheme="minorHAnsi"/>
          <w:kern w:val="0"/>
          <w:sz w:val="28"/>
          <w:szCs w:val="28"/>
          <w:lang w:eastAsia="en-US" w:bidi="ar-SA"/>
        </w:rPr>
        <w:t>Муниципальное казенное</w:t>
      </w:r>
      <w:r w:rsidR="00F61820" w:rsidRPr="001E3697">
        <w:rPr>
          <w:rFonts w:eastAsiaTheme="minorHAnsi"/>
          <w:kern w:val="0"/>
          <w:sz w:val="28"/>
          <w:szCs w:val="28"/>
          <w:lang w:eastAsia="en-US" w:bidi="ar-SA"/>
        </w:rPr>
        <w:t xml:space="preserve"> дошкол</w:t>
      </w:r>
      <w:r w:rsidR="00F61820">
        <w:rPr>
          <w:rFonts w:eastAsiaTheme="minorHAnsi"/>
          <w:kern w:val="0"/>
          <w:sz w:val="28"/>
          <w:szCs w:val="28"/>
          <w:lang w:eastAsia="en-US" w:bidi="ar-SA"/>
        </w:rPr>
        <w:t>ьное образовательное учреждение детский сад</w:t>
      </w:r>
      <w:r w:rsidR="00AB6691">
        <w:rPr>
          <w:rFonts w:eastAsiaTheme="minorHAnsi"/>
          <w:kern w:val="0"/>
          <w:sz w:val="28"/>
          <w:szCs w:val="28"/>
          <w:lang w:eastAsia="en-US" w:bidi="ar-SA"/>
        </w:rPr>
        <w:t>№7 «Березка</w:t>
      </w:r>
      <w:r w:rsidR="001822F1">
        <w:rPr>
          <w:rFonts w:eastAsiaTheme="minorHAnsi"/>
          <w:kern w:val="0"/>
          <w:sz w:val="28"/>
          <w:szCs w:val="28"/>
          <w:lang w:eastAsia="en-US" w:bidi="ar-SA"/>
        </w:rPr>
        <w:t>»</w:t>
      </w:r>
      <w:r w:rsidR="00512504">
        <w:rPr>
          <w:rFonts w:eastAsiaTheme="minorHAnsi"/>
          <w:kern w:val="0"/>
          <w:sz w:val="28"/>
          <w:szCs w:val="28"/>
          <w:lang w:eastAsia="en-US" w:bidi="ar-SA"/>
        </w:rPr>
        <w:t xml:space="preserve"> </w:t>
      </w:r>
      <w:r w:rsidR="00AB6691">
        <w:rPr>
          <w:rFonts w:eastAsia="Times New Roman"/>
          <w:color w:val="000000"/>
          <w:kern w:val="0"/>
          <w:sz w:val="28"/>
          <w:szCs w:val="28"/>
          <w:lang w:eastAsia="ar-SA" w:bidi="ar-SA"/>
        </w:rPr>
        <w:t xml:space="preserve">- отдельно стоящее 1-0 этажное </w:t>
      </w:r>
      <w:r w:rsidR="00F61820" w:rsidRPr="00F61820">
        <w:rPr>
          <w:rFonts w:eastAsia="Times New Roman"/>
          <w:color w:val="000000"/>
          <w:kern w:val="0"/>
          <w:sz w:val="28"/>
          <w:szCs w:val="28"/>
          <w:lang w:eastAsia="ar-SA" w:bidi="ar-SA"/>
        </w:rPr>
        <w:t xml:space="preserve"> здание. Территория ДОУ озеленена, оснащена прогулочными верандами в количестве </w:t>
      </w:r>
      <w:r w:rsidR="00512504">
        <w:rPr>
          <w:rFonts w:eastAsia="Times New Roman"/>
          <w:color w:val="000000"/>
          <w:kern w:val="0"/>
          <w:sz w:val="28"/>
          <w:szCs w:val="28"/>
          <w:lang w:eastAsia="ar-SA" w:bidi="ar-SA"/>
        </w:rPr>
        <w:t xml:space="preserve"> </w:t>
      </w:r>
      <w:r w:rsidR="00AB6691">
        <w:rPr>
          <w:rFonts w:eastAsia="Times New Roman"/>
          <w:color w:val="000000"/>
          <w:kern w:val="0"/>
          <w:sz w:val="28"/>
          <w:szCs w:val="28"/>
          <w:lang w:eastAsia="ar-SA" w:bidi="ar-SA"/>
        </w:rPr>
        <w:t>2</w:t>
      </w:r>
      <w:r w:rsidR="00F61820" w:rsidRPr="00F61820">
        <w:rPr>
          <w:rFonts w:eastAsia="Times New Roman"/>
          <w:color w:val="000000"/>
          <w:kern w:val="0"/>
          <w:sz w:val="28"/>
          <w:szCs w:val="28"/>
          <w:lang w:eastAsia="ar-SA" w:bidi="ar-SA"/>
        </w:rPr>
        <w:t xml:space="preserve"> единиц, имеется спортивная площадка, цветники.</w:t>
      </w:r>
    </w:p>
    <w:p w:rsidR="00FE22BE" w:rsidRPr="00FE22BE" w:rsidRDefault="001822F1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F01AA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51250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Цель деятельности д</w:t>
      </w:r>
      <w:r w:rsidR="00FE22BE"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FE22BE" w:rsidRPr="00FE22BE" w:rsidRDefault="001822F1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       </w:t>
      </w:r>
      <w:r w:rsidR="00F01AA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51250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Предметом деятельности д</w:t>
      </w:r>
      <w:r w:rsidR="00FE22BE"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1822F1" w:rsidRDefault="00156727" w:rsidP="00512504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bCs/>
          <w:kern w:val="0"/>
          <w:sz w:val="28"/>
          <w:szCs w:val="28"/>
          <w:lang w:eastAsia="ar-SA" w:bidi="ar-SA"/>
        </w:rPr>
        <w:t xml:space="preserve">       </w:t>
      </w:r>
      <w:r w:rsidR="00F01AAC">
        <w:rPr>
          <w:rFonts w:eastAsia="Times New Roman"/>
          <w:bCs/>
          <w:kern w:val="0"/>
          <w:sz w:val="28"/>
          <w:szCs w:val="28"/>
          <w:lang w:eastAsia="ar-SA" w:bidi="ar-SA"/>
        </w:rPr>
        <w:t xml:space="preserve">  </w:t>
      </w:r>
      <w:r w:rsidR="001822F1" w:rsidRPr="001822F1">
        <w:rPr>
          <w:rFonts w:eastAsia="Times New Roman"/>
          <w:bCs/>
          <w:kern w:val="0"/>
          <w:sz w:val="28"/>
          <w:szCs w:val="28"/>
          <w:lang w:eastAsia="ar-SA" w:bidi="ar-SA"/>
        </w:rPr>
        <w:t>Режим  работы</w:t>
      </w:r>
      <w:r w:rsidR="00512504">
        <w:rPr>
          <w:rFonts w:eastAsia="Times New Roman"/>
          <w:bCs/>
          <w:kern w:val="0"/>
          <w:sz w:val="28"/>
          <w:szCs w:val="28"/>
          <w:lang w:eastAsia="ar-SA" w:bidi="ar-SA"/>
        </w:rPr>
        <w:t xml:space="preserve"> д</w:t>
      </w:r>
      <w:r w:rsidR="001822F1">
        <w:rPr>
          <w:rFonts w:eastAsia="Times New Roman"/>
          <w:bCs/>
          <w:kern w:val="0"/>
          <w:sz w:val="28"/>
          <w:szCs w:val="28"/>
          <w:lang w:eastAsia="ar-SA" w:bidi="ar-SA"/>
        </w:rPr>
        <w:t>етского сада</w:t>
      </w:r>
      <w:r w:rsidR="001822F1" w:rsidRPr="001822F1">
        <w:rPr>
          <w:rFonts w:eastAsia="Times New Roman"/>
          <w:bCs/>
          <w:kern w:val="0"/>
          <w:sz w:val="28"/>
          <w:szCs w:val="28"/>
          <w:lang w:eastAsia="ar-SA" w:bidi="ar-SA"/>
        </w:rPr>
        <w:t>:</w:t>
      </w:r>
      <w:r w:rsidR="001822F1" w:rsidRPr="001822F1">
        <w:rPr>
          <w:rFonts w:eastAsia="Times New Roman"/>
          <w:b/>
          <w:bCs/>
          <w:kern w:val="0"/>
          <w:sz w:val="28"/>
          <w:szCs w:val="28"/>
          <w:lang w:eastAsia="ar-SA" w:bidi="ar-SA"/>
        </w:rPr>
        <w:t xml:space="preserve">   </w:t>
      </w:r>
      <w:r w:rsidR="001822F1" w:rsidRPr="001822F1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</w:p>
    <w:p w:rsidR="00156727" w:rsidRPr="001822F1" w:rsidRDefault="001822F1" w:rsidP="00512504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Рабочая неделя – пятидне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вная, с понедельника по пятницу,</w:t>
      </w:r>
      <w:r w:rsidR="00156727" w:rsidRPr="00156727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="00156727" w:rsidRPr="001822F1">
        <w:rPr>
          <w:rFonts w:eastAsia="Times New Roman"/>
          <w:kern w:val="0"/>
          <w:sz w:val="28"/>
          <w:szCs w:val="28"/>
          <w:lang w:eastAsia="ar-SA" w:bidi="ar-SA"/>
        </w:rPr>
        <w:t xml:space="preserve">выходные   дни  – суббота,   воскресенье, праздничные дни. </w:t>
      </w:r>
    </w:p>
    <w:p w:rsidR="00156727" w:rsidRPr="00FE22BE" w:rsidRDefault="00156727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Длительность пребывания </w:t>
      </w:r>
      <w:r w:rsidR="00AB6691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детей в группах – 10 часов. Режим работы групп – с 8.00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до 18</w:t>
      </w:r>
      <w:r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:00.</w:t>
      </w:r>
    </w:p>
    <w:p w:rsidR="001822F1" w:rsidRDefault="001822F1" w:rsidP="00512504">
      <w:pPr>
        <w:autoSpaceDE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</w:p>
    <w:p w:rsidR="00156727" w:rsidRPr="00AC0276" w:rsidRDefault="00686DE1" w:rsidP="00686DE1">
      <w:pPr>
        <w:pStyle w:val="a5"/>
        <w:widowControl/>
        <w:suppressAutoHyphens w:val="0"/>
        <w:spacing w:line="240" w:lineRule="auto"/>
        <w:ind w:left="1800"/>
        <w:jc w:val="center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Cs/>
          <w:sz w:val="28"/>
          <w:szCs w:val="28"/>
          <w:lang w:val="en-US" w:eastAsia="ru-RU"/>
        </w:rPr>
        <w:t>II</w:t>
      </w:r>
      <w:r w:rsidRPr="00F01AAC">
        <w:rPr>
          <w:rFonts w:eastAsia="Times New Roman" w:cs="Times New Roman"/>
          <w:b/>
          <w:bCs/>
          <w:iCs/>
          <w:sz w:val="28"/>
          <w:szCs w:val="28"/>
          <w:lang w:eastAsia="ru-RU"/>
        </w:rPr>
        <w:t>.</w:t>
      </w:r>
      <w:r w:rsidR="00156727" w:rsidRPr="00156727">
        <w:rPr>
          <w:rFonts w:eastAsia="Times New Roman" w:cs="Times New Roman"/>
          <w:b/>
          <w:bCs/>
          <w:iCs/>
          <w:sz w:val="28"/>
          <w:szCs w:val="28"/>
          <w:lang w:eastAsia="ru-RU"/>
        </w:rPr>
        <w:t>Система управления организацией</w:t>
      </w:r>
    </w:p>
    <w:p w:rsidR="00AC0276" w:rsidRDefault="00AC0276" w:rsidP="00512504">
      <w:pPr>
        <w:widowControl/>
        <w:suppressAutoHyphens w:val="0"/>
        <w:spacing w:line="240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9F0888" w:rsidRDefault="009F0888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color w:val="555555"/>
          <w:kern w:val="0"/>
          <w:sz w:val="28"/>
          <w:szCs w:val="28"/>
          <w:lang w:eastAsia="ru-RU" w:bidi="ar-SA"/>
        </w:rPr>
        <w:t xml:space="preserve">       </w:t>
      </w:r>
      <w:r w:rsidR="00F01AAC">
        <w:rPr>
          <w:rFonts w:eastAsia="Times New Roman"/>
          <w:color w:val="555555"/>
          <w:kern w:val="0"/>
          <w:sz w:val="28"/>
          <w:szCs w:val="28"/>
          <w:lang w:eastAsia="ru-RU" w:bidi="ar-SA"/>
        </w:rPr>
        <w:t xml:space="preserve">  </w:t>
      </w:r>
      <w:r w:rsidR="00AC0276" w:rsidRPr="00054353">
        <w:rPr>
          <w:rFonts w:eastAsia="Times New Roman"/>
          <w:color w:val="555555"/>
          <w:kern w:val="0"/>
          <w:sz w:val="28"/>
          <w:szCs w:val="28"/>
          <w:lang w:eastAsia="ru-RU" w:bidi="ar-SA"/>
        </w:rPr>
        <w:t xml:space="preserve">Управление </w:t>
      </w:r>
      <w:r w:rsidR="00AC0276" w:rsidRPr="00B4425B">
        <w:rPr>
          <w:rFonts w:eastAsia="Times New Roman"/>
          <w:color w:val="555555"/>
          <w:kern w:val="0"/>
          <w:sz w:val="28"/>
          <w:szCs w:val="28"/>
          <w:lang w:eastAsia="ru-RU" w:bidi="ar-SA"/>
        </w:rPr>
        <w:t>ДОУ осуществляется в соответствии с законодательством Российской Федерации</w:t>
      </w:r>
      <w:r w:rsidR="00054353" w:rsidRPr="007C2210">
        <w:rPr>
          <w:rFonts w:eastAsia="Times New Roman"/>
          <w:kern w:val="0"/>
          <w:sz w:val="28"/>
          <w:szCs w:val="28"/>
          <w:lang w:eastAsia="ar-SA" w:bidi="ar-SA"/>
        </w:rPr>
        <w:t xml:space="preserve"> на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 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    </w:t>
      </w:r>
    </w:p>
    <w:p w:rsidR="00054353" w:rsidRPr="007C2210" w:rsidRDefault="009F0888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      </w:t>
      </w:r>
      <w:r w:rsidR="00F01AAC">
        <w:rPr>
          <w:rFonts w:eastAsia="Times New Roman"/>
          <w:kern w:val="0"/>
          <w:sz w:val="28"/>
          <w:szCs w:val="28"/>
          <w:lang w:eastAsia="ar-SA" w:bidi="ar-SA"/>
        </w:rPr>
        <w:t xml:space="preserve">  </w:t>
      </w:r>
      <w:r w:rsidR="00054353" w:rsidRPr="007C2210">
        <w:rPr>
          <w:rFonts w:eastAsia="Times New Roman"/>
          <w:kern w:val="0"/>
          <w:sz w:val="28"/>
          <w:szCs w:val="28"/>
          <w:lang w:eastAsia="ar-SA" w:bidi="ar-SA"/>
        </w:rPr>
        <w:t>Управление детским садом осуществляют:</w:t>
      </w:r>
    </w:p>
    <w:p w:rsidR="00054353" w:rsidRPr="009F0888" w:rsidRDefault="009F0888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>З</w:t>
      </w:r>
      <w:r w:rsidR="00054353" w:rsidRPr="007C2210">
        <w:rPr>
          <w:rFonts w:eastAsia="Times New Roman"/>
          <w:b/>
          <w:i/>
          <w:kern w:val="0"/>
          <w:sz w:val="28"/>
          <w:szCs w:val="28"/>
          <w:lang w:eastAsia="ar-SA" w:bidi="ar-SA"/>
        </w:rPr>
        <w:t>аведующий</w:t>
      </w: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 детским садом:</w:t>
      </w:r>
    </w:p>
    <w:p w:rsidR="00CB709A" w:rsidRPr="007C2210" w:rsidRDefault="00904562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      </w:t>
      </w:r>
      <w:r w:rsidR="00F01AAC">
        <w:rPr>
          <w:rFonts w:eastAsia="Times New Roman"/>
          <w:kern w:val="0"/>
          <w:sz w:val="28"/>
          <w:szCs w:val="28"/>
          <w:lang w:eastAsia="ar-SA" w:bidi="ar-SA"/>
        </w:rPr>
        <w:t xml:space="preserve">  </w:t>
      </w:r>
      <w:r w:rsidR="006567D1" w:rsidRPr="00C4701D">
        <w:rPr>
          <w:rFonts w:eastAsia="Times New Roman"/>
          <w:kern w:val="0"/>
          <w:sz w:val="28"/>
          <w:szCs w:val="28"/>
          <w:lang w:eastAsia="ar-SA" w:bidi="ar-SA"/>
        </w:rPr>
        <w:t>О</w:t>
      </w:r>
      <w:r w:rsidR="00C4701D" w:rsidRPr="00C4701D">
        <w:rPr>
          <w:rFonts w:eastAsia="Times New Roman"/>
          <w:kern w:val="0"/>
          <w:sz w:val="28"/>
          <w:szCs w:val="28"/>
          <w:lang w:eastAsia="ar-SA" w:bidi="ar-SA"/>
        </w:rPr>
        <w:t>существляет непосредственное руководство детским садом и несет ответственность за деятельность учреждения.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>Контролирует раб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оту и обеспечивает эффективное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 xml:space="preserve">взаимодействие структурных подразделений 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>организации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 xml:space="preserve">, 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>отчетные документы организации.</w:t>
      </w:r>
    </w:p>
    <w:p w:rsidR="00054353" w:rsidRPr="009F0888" w:rsidRDefault="009F0888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>О</w:t>
      </w:r>
      <w:r w:rsidR="00054353" w:rsidRPr="007C2210">
        <w:rPr>
          <w:rFonts w:eastAsia="Times New Roman"/>
          <w:b/>
          <w:i/>
          <w:kern w:val="0"/>
          <w:sz w:val="28"/>
          <w:szCs w:val="28"/>
          <w:lang w:eastAsia="ar-SA" w:bidi="ar-SA"/>
        </w:rPr>
        <w:t>бщее соб</w:t>
      </w: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>рание  работников детского сада:</w:t>
      </w:r>
    </w:p>
    <w:p w:rsidR="00CB709A" w:rsidRPr="007C2210" w:rsidRDefault="00904562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      </w:t>
      </w:r>
      <w:r w:rsidR="00F01AAC">
        <w:rPr>
          <w:rFonts w:eastAsia="Times New Roman"/>
          <w:kern w:val="0"/>
          <w:sz w:val="28"/>
          <w:szCs w:val="28"/>
          <w:lang w:eastAsia="ar-SA" w:bidi="ar-SA"/>
        </w:rPr>
        <w:t xml:space="preserve"> 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 xml:space="preserve">Осуществляет </w:t>
      </w:r>
      <w:r w:rsidR="00F751B7">
        <w:rPr>
          <w:rFonts w:eastAsia="Times New Roman"/>
          <w:kern w:val="0"/>
          <w:sz w:val="28"/>
          <w:szCs w:val="28"/>
          <w:lang w:eastAsia="ar-SA" w:bidi="ar-SA"/>
        </w:rPr>
        <w:t>полномочия трудового коллектива: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 xml:space="preserve"> рассм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атривает и принимает Положения </w:t>
      </w:r>
      <w:r w:rsidR="00807957">
        <w:rPr>
          <w:rFonts w:eastAsia="Times New Roman"/>
          <w:kern w:val="0"/>
          <w:sz w:val="28"/>
          <w:szCs w:val="28"/>
          <w:lang w:eastAsia="ar-SA" w:bidi="ar-SA"/>
        </w:rPr>
        <w:t>ДОУ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>,</w:t>
      </w:r>
      <w:r w:rsidR="00F751B7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 xml:space="preserve"> обсуждает вопросы с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остояния трудовой дисциплины в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>ДОУ и мероприятия по ее укреплению, рассматривает вопросы охраны и безопасности условий труда работников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, </w:t>
      </w:r>
      <w:r w:rsidR="00F751B7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охраны труда воспитанников в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>ДОУ, р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ассматривает и принимает Устав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>ДОУ, обсуждает дополнения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 и изменения, вносимые в Устав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>ДОУ.</w:t>
      </w:r>
    </w:p>
    <w:p w:rsidR="00054353" w:rsidRPr="009F0888" w:rsidRDefault="009F0888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>П</w:t>
      </w:r>
      <w:r w:rsidR="00054353" w:rsidRPr="007C2210">
        <w:rPr>
          <w:rFonts w:eastAsia="Times New Roman"/>
          <w:b/>
          <w:i/>
          <w:kern w:val="0"/>
          <w:sz w:val="28"/>
          <w:szCs w:val="28"/>
          <w:lang w:eastAsia="ar-SA" w:bidi="ar-SA"/>
        </w:rPr>
        <w:t>едагогический</w:t>
      </w: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 совет:</w:t>
      </w:r>
    </w:p>
    <w:p w:rsidR="00CB709A" w:rsidRPr="007C2210" w:rsidRDefault="00904562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      </w:t>
      </w:r>
      <w:r w:rsidR="00F01AAC">
        <w:rPr>
          <w:rFonts w:eastAsia="Times New Roman"/>
          <w:kern w:val="0"/>
          <w:sz w:val="28"/>
          <w:szCs w:val="28"/>
          <w:lang w:eastAsia="ar-SA" w:bidi="ar-SA"/>
        </w:rPr>
        <w:t xml:space="preserve"> 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>Осуществляет управление педагогической деятельностью, определяет направлени</w:t>
      </w:r>
      <w:r w:rsidR="006567D1">
        <w:rPr>
          <w:rFonts w:eastAsia="Times New Roman"/>
          <w:kern w:val="0"/>
          <w:sz w:val="28"/>
          <w:szCs w:val="28"/>
          <w:lang w:eastAsia="ar-SA" w:bidi="ar-SA"/>
        </w:rPr>
        <w:t xml:space="preserve">я образовательной деятельности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>ДОУ, утверждает общеобразовательные программы, рассматривае</w:t>
      </w:r>
      <w:r w:rsidR="006567D1">
        <w:rPr>
          <w:rFonts w:eastAsia="Times New Roman"/>
          <w:kern w:val="0"/>
          <w:sz w:val="28"/>
          <w:szCs w:val="28"/>
          <w:lang w:eastAsia="ar-SA" w:bidi="ar-SA"/>
        </w:rPr>
        <w:t xml:space="preserve">т проект годового плана работы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>ДОУ и утверждает его,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</w:t>
      </w:r>
      <w:r w:rsidR="006567D1">
        <w:rPr>
          <w:rFonts w:eastAsia="Times New Roman"/>
          <w:kern w:val="0"/>
          <w:sz w:val="28"/>
          <w:szCs w:val="28"/>
          <w:lang w:eastAsia="ar-SA" w:bidi="ar-SA"/>
        </w:rPr>
        <w:t xml:space="preserve">реди педагогических работников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>ДОУ.</w:t>
      </w:r>
    </w:p>
    <w:p w:rsidR="00054353" w:rsidRPr="006567D1" w:rsidRDefault="00CB709A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6567D1">
        <w:rPr>
          <w:rFonts w:eastAsia="Times New Roman"/>
          <w:b/>
          <w:i/>
          <w:kern w:val="0"/>
          <w:sz w:val="28"/>
          <w:szCs w:val="28"/>
          <w:lang w:eastAsia="ar-SA" w:bidi="ar-SA"/>
        </w:rPr>
        <w:t>Родительский комитет</w:t>
      </w:r>
      <w:r w:rsidR="006567D1">
        <w:rPr>
          <w:rFonts w:eastAsia="Times New Roman"/>
          <w:b/>
          <w:i/>
          <w:kern w:val="0"/>
          <w:sz w:val="28"/>
          <w:szCs w:val="28"/>
          <w:lang w:eastAsia="ar-SA" w:bidi="ar-SA"/>
        </w:rPr>
        <w:t>:</w:t>
      </w:r>
    </w:p>
    <w:p w:rsidR="00054353" w:rsidRPr="006567D1" w:rsidRDefault="00904562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      </w:t>
      </w:r>
      <w:r w:rsidR="00F01AAC">
        <w:rPr>
          <w:rFonts w:eastAsia="Times New Roman"/>
          <w:kern w:val="0"/>
          <w:sz w:val="28"/>
          <w:szCs w:val="28"/>
          <w:lang w:eastAsia="ar-SA" w:bidi="ar-SA"/>
        </w:rPr>
        <w:t xml:space="preserve">  </w:t>
      </w:r>
      <w:r w:rsidR="006567D1" w:rsidRPr="00CB709A">
        <w:rPr>
          <w:rFonts w:eastAsia="Times New Roman"/>
          <w:kern w:val="0"/>
          <w:sz w:val="28"/>
          <w:szCs w:val="28"/>
          <w:lang w:eastAsia="ar-SA" w:bidi="ar-SA"/>
        </w:rPr>
        <w:t>С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>одействует органи</w:t>
      </w:r>
      <w:r w:rsidR="006567D1">
        <w:rPr>
          <w:rFonts w:eastAsia="Times New Roman"/>
          <w:kern w:val="0"/>
          <w:sz w:val="28"/>
          <w:szCs w:val="28"/>
          <w:lang w:eastAsia="ar-SA" w:bidi="ar-SA"/>
        </w:rPr>
        <w:t xml:space="preserve">зации совместных мероприятий в ДОУ,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>оказывает посильную помощь в укреплении материально-технической базы, благоустройстве его помещений, детских площадок и территории.</w:t>
      </w:r>
    </w:p>
    <w:p w:rsidR="00CB709A" w:rsidRPr="00CB709A" w:rsidRDefault="00CB709A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CB709A">
        <w:rPr>
          <w:rFonts w:eastAsia="Times New Roman"/>
          <w:kern w:val="0"/>
          <w:sz w:val="28"/>
          <w:szCs w:val="28"/>
          <w:lang w:eastAsia="ru-RU" w:bidi="ar-SA"/>
        </w:rPr>
        <w:t xml:space="preserve">       </w:t>
      </w:r>
      <w:r w:rsidR="00F01AAC">
        <w:rPr>
          <w:rFonts w:eastAsia="Times New Roman"/>
          <w:kern w:val="0"/>
          <w:sz w:val="28"/>
          <w:szCs w:val="28"/>
          <w:lang w:eastAsia="ru-RU" w:bidi="ar-SA"/>
        </w:rPr>
        <w:t xml:space="preserve">  </w:t>
      </w:r>
      <w:r w:rsidRPr="00CB709A">
        <w:rPr>
          <w:rFonts w:eastAsia="Times New Roman"/>
          <w:kern w:val="0"/>
          <w:sz w:val="28"/>
          <w:szCs w:val="28"/>
          <w:lang w:eastAsia="ru-RU" w:bidi="ar-SA"/>
        </w:rPr>
        <w:t xml:space="preserve">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 </w:t>
      </w:r>
    </w:p>
    <w:p w:rsidR="00CB709A" w:rsidRPr="00CB709A" w:rsidRDefault="008A3B9D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      </w:t>
      </w:r>
      <w:r w:rsidR="00F01AAC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 </w:t>
      </w:r>
      <w:r w:rsidR="00CB709A" w:rsidRPr="00CB709A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Вывод:</w:t>
      </w:r>
      <w:r w:rsidR="006567D1">
        <w:rPr>
          <w:rFonts w:eastAsia="Times New Roman"/>
          <w:kern w:val="0"/>
          <w:sz w:val="28"/>
          <w:szCs w:val="28"/>
          <w:lang w:eastAsia="ru-RU" w:bidi="ar-SA"/>
        </w:rPr>
        <w:t xml:space="preserve"> В </w:t>
      </w:r>
      <w:r w:rsidR="00CB709A" w:rsidRPr="00CB709A">
        <w:rPr>
          <w:rFonts w:eastAsia="Times New Roman"/>
          <w:kern w:val="0"/>
          <w:sz w:val="28"/>
          <w:szCs w:val="28"/>
          <w:lang w:eastAsia="ru-RU" w:bidi="ar-SA"/>
        </w:rPr>
        <w:t>ДОУ создана структура управления в соответствии с целями и содержанием работы учреждения.</w:t>
      </w:r>
    </w:p>
    <w:p w:rsidR="00054353" w:rsidRDefault="00054353" w:rsidP="00512504">
      <w:pPr>
        <w:widowControl/>
        <w:suppressAutoHyphens w:val="0"/>
        <w:spacing w:line="240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6567D1" w:rsidRPr="005C3A1C" w:rsidRDefault="00686DE1" w:rsidP="00686DE1">
      <w:pPr>
        <w:pStyle w:val="a5"/>
        <w:widowControl/>
        <w:suppressAutoHyphens w:val="0"/>
        <w:spacing w:line="240" w:lineRule="auto"/>
        <w:ind w:left="1800"/>
        <w:jc w:val="center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>
        <w:rPr>
          <w:rFonts w:eastAsia="Arial"/>
          <w:b/>
          <w:bCs/>
          <w:kern w:val="0"/>
          <w:sz w:val="28"/>
          <w:szCs w:val="28"/>
          <w:lang w:val="en-US" w:eastAsia="ru-RU" w:bidi="ar-SA"/>
        </w:rPr>
        <w:t>III</w:t>
      </w:r>
      <w:r w:rsidRPr="00F01AAC">
        <w:rPr>
          <w:rFonts w:eastAsia="Arial"/>
          <w:b/>
          <w:bCs/>
          <w:kern w:val="0"/>
          <w:sz w:val="28"/>
          <w:szCs w:val="28"/>
          <w:lang w:eastAsia="ru-RU" w:bidi="ar-SA"/>
        </w:rPr>
        <w:t>.</w:t>
      </w:r>
      <w:r w:rsidR="006567D1" w:rsidRPr="005C3A1C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 образовательной деятельности</w:t>
      </w:r>
    </w:p>
    <w:p w:rsidR="005C3A1C" w:rsidRPr="005C3A1C" w:rsidRDefault="005C3A1C" w:rsidP="00512504">
      <w:pPr>
        <w:pStyle w:val="a5"/>
        <w:widowControl/>
        <w:suppressAutoHyphens w:val="0"/>
        <w:spacing w:line="240" w:lineRule="auto"/>
        <w:ind w:left="1800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5C3A1C" w:rsidRPr="005C3A1C" w:rsidRDefault="005C3A1C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F01AA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904562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Образовательная деятельность в д</w:t>
      </w: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етском саду организована в соответствии с</w:t>
      </w:r>
      <w:r w:rsidRPr="005C3A1C">
        <w:rPr>
          <w:rFonts w:eastAsia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hyperlink r:id="rId6" w:anchor="/document/99/902389617/" w:history="1">
        <w:r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Федеральным законом от 29.12.2012 № 273-ФЗ</w:t>
        </w:r>
      </w:hyperlink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«Об образовании в Российской Федерации»,</w:t>
      </w:r>
      <w:r w:rsidRPr="005C3A1C">
        <w:rPr>
          <w:rFonts w:eastAsia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hyperlink r:id="rId7" w:anchor="/document/99/499057887/" w:history="1">
        <w:r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ФГОС дошкольного образования</w:t>
        </w:r>
      </w:hyperlink>
      <w:r w:rsidRPr="005C3A1C">
        <w:rPr>
          <w:rFonts w:eastAsia="Times New Roman"/>
          <w:kern w:val="0"/>
          <w:sz w:val="28"/>
          <w:szCs w:val="28"/>
          <w:lang w:eastAsia="ru-RU" w:bidi="ar-SA"/>
        </w:rPr>
        <w:t xml:space="preserve">, </w:t>
      </w:r>
      <w:hyperlink r:id="rId8" w:anchor="/document/99/499023522/" w:history="1">
        <w:r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СанПиН 2.4.1.3049-13</w:t>
        </w:r>
      </w:hyperlink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8402FF" w:rsidRDefault="005C3A1C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F01AA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</w:t>
      </w:r>
      <w:hyperlink r:id="rId9" w:anchor="/document/99/499057887/" w:history="1">
        <w:r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ФГОС дошкольного образования</w:t>
        </w:r>
      </w:hyperlink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  <w:r w:rsidR="0067593F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8402FF" w:rsidRPr="008402FF" w:rsidRDefault="0067593F" w:rsidP="00512504">
      <w:pPr>
        <w:widowControl/>
        <w:suppressAutoHyphens w:val="0"/>
        <w:spacing w:line="240" w:lineRule="auto"/>
        <w:ind w:firstLine="709"/>
        <w:jc w:val="both"/>
        <w:rPr>
          <w:rFonts w:eastAsiaTheme="minorHAnsi"/>
          <w:b/>
          <w:i/>
          <w:kern w:val="0"/>
          <w:sz w:val="28"/>
          <w:szCs w:val="28"/>
          <w:lang w:eastAsia="en-US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F01AA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8402FF" w:rsidRPr="008402FF">
        <w:rPr>
          <w:rFonts w:eastAsiaTheme="minorHAnsi"/>
          <w:b/>
          <w:i/>
          <w:kern w:val="0"/>
          <w:sz w:val="28"/>
          <w:szCs w:val="28"/>
          <w:lang w:eastAsia="en-US" w:bidi="ar-SA"/>
        </w:rPr>
        <w:t>Парциальные программы и педагогическ</w:t>
      </w:r>
      <w:r w:rsidR="008777ED">
        <w:rPr>
          <w:rFonts w:eastAsiaTheme="minorHAnsi"/>
          <w:b/>
          <w:i/>
          <w:kern w:val="0"/>
          <w:sz w:val="28"/>
          <w:szCs w:val="28"/>
          <w:lang w:eastAsia="en-US" w:bidi="ar-SA"/>
        </w:rPr>
        <w:t>ие технологии, используемые в МК</w:t>
      </w:r>
      <w:r w:rsidR="008402FF" w:rsidRPr="008402FF">
        <w:rPr>
          <w:rFonts w:eastAsiaTheme="minorHAnsi"/>
          <w:b/>
          <w:i/>
          <w:kern w:val="0"/>
          <w:sz w:val="28"/>
          <w:szCs w:val="28"/>
          <w:lang w:eastAsia="en-US" w:bidi="ar-SA"/>
        </w:rPr>
        <w:t xml:space="preserve">ДОУ: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>«Основы безопасности детей дошкольного возраста</w:t>
      </w:r>
      <w:r w:rsidR="008777ED">
        <w:rPr>
          <w:rFonts w:eastAsia="Times New Roman"/>
          <w:kern w:val="0"/>
          <w:sz w:val="28"/>
          <w:szCs w:val="28"/>
          <w:lang w:eastAsia="ar-SA" w:bidi="ar-SA"/>
        </w:rPr>
        <w:t xml:space="preserve">» под редакцией </w:t>
      </w:r>
      <w:proofErr w:type="spellStart"/>
      <w:r w:rsidR="008777ED">
        <w:rPr>
          <w:rFonts w:eastAsia="Times New Roman"/>
          <w:kern w:val="0"/>
          <w:sz w:val="28"/>
          <w:szCs w:val="28"/>
          <w:lang w:eastAsia="ar-SA" w:bidi="ar-SA"/>
        </w:rPr>
        <w:t>Н</w:t>
      </w:r>
      <w:proofErr w:type="gramStart"/>
      <w:r w:rsidR="008777ED">
        <w:rPr>
          <w:rFonts w:eastAsia="Times New Roman"/>
          <w:kern w:val="0"/>
          <w:sz w:val="28"/>
          <w:szCs w:val="28"/>
          <w:lang w:eastAsia="ar-SA" w:bidi="ar-SA"/>
        </w:rPr>
        <w:t>,Н</w:t>
      </w:r>
      <w:proofErr w:type="gramEnd"/>
      <w:r w:rsidR="008777ED">
        <w:rPr>
          <w:rFonts w:eastAsia="Times New Roman"/>
          <w:kern w:val="0"/>
          <w:sz w:val="28"/>
          <w:szCs w:val="28"/>
          <w:lang w:eastAsia="ar-SA" w:bidi="ar-SA"/>
        </w:rPr>
        <w:t>,Авдеевой</w:t>
      </w:r>
      <w:proofErr w:type="spellEnd"/>
      <w:r w:rsidR="008777ED">
        <w:rPr>
          <w:rFonts w:eastAsia="Times New Roman"/>
          <w:kern w:val="0"/>
          <w:sz w:val="28"/>
          <w:szCs w:val="28"/>
          <w:lang w:eastAsia="ar-SA" w:bidi="ar-SA"/>
        </w:rPr>
        <w:t>.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«Цветные ладошки» автор И.А. Лыкова.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«Физическая культура - дошкольникам» автор Л.Д. Глазырина.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«Юный эколог» автор С.Н. Николаева.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«Я - человек» под редакцией С.А. Козловой. </w:t>
      </w:r>
    </w:p>
    <w:p w:rsidR="0042327B" w:rsidRDefault="00360A4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="008402FF" w:rsidRPr="008402FF">
        <w:rPr>
          <w:rFonts w:eastAsia="Times New Roman"/>
          <w:kern w:val="0"/>
          <w:sz w:val="28"/>
          <w:szCs w:val="28"/>
          <w:lang w:eastAsia="ar-SA" w:bidi="ar-SA"/>
        </w:rPr>
        <w:t>«</w:t>
      </w:r>
      <w:r w:rsidR="008777ED">
        <w:rPr>
          <w:rFonts w:eastAsia="Times New Roman"/>
          <w:kern w:val="0"/>
          <w:sz w:val="28"/>
          <w:szCs w:val="28"/>
          <w:lang w:eastAsia="ar-SA" w:bidi="ar-SA"/>
        </w:rPr>
        <w:t>Программа по осетинскому языку как второму для дошкольных образовательных учреждений автор Джимиева К</w:t>
      </w:r>
      <w:r w:rsidR="0042327B">
        <w:rPr>
          <w:rFonts w:eastAsia="Times New Roman"/>
          <w:kern w:val="0"/>
          <w:sz w:val="28"/>
          <w:szCs w:val="28"/>
          <w:lang w:eastAsia="ar-SA" w:bidi="ar-SA"/>
        </w:rPr>
        <w:t>.</w:t>
      </w:r>
      <w:r w:rsidR="008777ED">
        <w:rPr>
          <w:rFonts w:eastAsia="Times New Roman"/>
          <w:kern w:val="0"/>
          <w:sz w:val="28"/>
          <w:szCs w:val="28"/>
          <w:lang w:eastAsia="ar-SA" w:bidi="ar-SA"/>
        </w:rPr>
        <w:t>Т</w:t>
      </w:r>
      <w:r w:rsidR="0042327B">
        <w:rPr>
          <w:rFonts w:eastAsia="Times New Roman"/>
          <w:kern w:val="0"/>
          <w:sz w:val="28"/>
          <w:szCs w:val="28"/>
          <w:lang w:eastAsia="ar-SA" w:bidi="ar-SA"/>
        </w:rPr>
        <w:t>.</w:t>
      </w:r>
    </w:p>
    <w:p w:rsidR="008402FF" w:rsidRDefault="008777ED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="008402FF"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«Мир открытий» автор Л.Г. </w:t>
      </w:r>
      <w:proofErr w:type="spellStart"/>
      <w:r w:rsidR="008402FF" w:rsidRPr="008402FF">
        <w:rPr>
          <w:rFonts w:eastAsia="Times New Roman"/>
          <w:kern w:val="0"/>
          <w:sz w:val="28"/>
          <w:szCs w:val="28"/>
          <w:lang w:eastAsia="ar-SA" w:bidi="ar-SA"/>
        </w:rPr>
        <w:t>Петерсон</w:t>
      </w:r>
      <w:proofErr w:type="spellEnd"/>
      <w:r w:rsidR="008402FF"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. </w:t>
      </w:r>
    </w:p>
    <w:p w:rsidR="008777ED" w:rsidRPr="008402FF" w:rsidRDefault="008777ED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>«</w:t>
      </w:r>
      <w:proofErr w:type="spellStart"/>
      <w:r>
        <w:rPr>
          <w:rFonts w:eastAsia="Times New Roman"/>
          <w:kern w:val="0"/>
          <w:sz w:val="28"/>
          <w:szCs w:val="28"/>
          <w:lang w:eastAsia="ar-SA" w:bidi="ar-SA"/>
        </w:rPr>
        <w:t>Предшкольная</w:t>
      </w:r>
      <w:proofErr w:type="spellEnd"/>
      <w:r>
        <w:rPr>
          <w:rFonts w:eastAsia="Times New Roman"/>
          <w:kern w:val="0"/>
          <w:sz w:val="28"/>
          <w:szCs w:val="28"/>
          <w:lang w:eastAsia="ar-SA" w:bidi="ar-SA"/>
        </w:rPr>
        <w:t xml:space="preserve"> пора»  автор  </w:t>
      </w:r>
    </w:p>
    <w:p w:rsidR="008402FF" w:rsidRPr="008402FF" w:rsidRDefault="008402FF" w:rsidP="00512504">
      <w:pPr>
        <w:widowControl/>
        <w:suppressAutoHyphens w:val="0"/>
        <w:spacing w:line="240" w:lineRule="auto"/>
        <w:ind w:firstLine="567"/>
        <w:jc w:val="both"/>
        <w:rPr>
          <w:rFonts w:eastAsia="Times New Roman"/>
          <w:i/>
          <w:kern w:val="0"/>
          <w:sz w:val="28"/>
          <w:szCs w:val="24"/>
          <w:lang w:eastAsia="ru-RU" w:bidi="ar-SA"/>
        </w:rPr>
      </w:pPr>
      <w:r w:rsidRPr="008402FF">
        <w:rPr>
          <w:rFonts w:eastAsia="Times New Roman"/>
          <w:bCs/>
          <w:i/>
          <w:kern w:val="0"/>
          <w:sz w:val="28"/>
          <w:szCs w:val="24"/>
          <w:lang w:eastAsia="ru-RU" w:bidi="ar-SA"/>
        </w:rPr>
        <w:t>Приорите</w:t>
      </w:r>
      <w:r w:rsidR="009200AD">
        <w:rPr>
          <w:rFonts w:eastAsia="Times New Roman"/>
          <w:bCs/>
          <w:i/>
          <w:kern w:val="0"/>
          <w:sz w:val="28"/>
          <w:szCs w:val="24"/>
          <w:lang w:eastAsia="ru-RU" w:bidi="ar-SA"/>
        </w:rPr>
        <w:t>тные направления деятельности МК</w:t>
      </w:r>
      <w:r w:rsidRPr="008402FF">
        <w:rPr>
          <w:rFonts w:eastAsia="Times New Roman"/>
          <w:bCs/>
          <w:i/>
          <w:kern w:val="0"/>
          <w:sz w:val="28"/>
          <w:szCs w:val="24"/>
          <w:lang w:eastAsia="ru-RU" w:bidi="ar-SA"/>
        </w:rPr>
        <w:t>ДОУ по реализации основной общеобразовательной программы дошкольного образования: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val="x-none" w:eastAsia="x-none" w:bidi="ar-SA"/>
        </w:rPr>
      </w:pPr>
      <w:r w:rsidRPr="008402FF">
        <w:rPr>
          <w:rFonts w:eastAsia="Times New Roman"/>
          <w:kern w:val="0"/>
          <w:sz w:val="28"/>
          <w:szCs w:val="24"/>
          <w:lang w:val="x-none" w:eastAsia="x-none" w:bidi="ar-SA"/>
        </w:rPr>
        <w:t xml:space="preserve">Физическое </w:t>
      </w:r>
      <w:r w:rsidRPr="008402FF">
        <w:rPr>
          <w:rFonts w:eastAsia="Times New Roman"/>
          <w:kern w:val="0"/>
          <w:sz w:val="28"/>
          <w:szCs w:val="24"/>
          <w:lang w:eastAsia="x-none" w:bidi="ar-SA"/>
        </w:rPr>
        <w:t>развитие</w:t>
      </w:r>
      <w:r w:rsidRPr="008402FF">
        <w:rPr>
          <w:rFonts w:eastAsia="Times New Roman"/>
          <w:kern w:val="0"/>
          <w:sz w:val="28"/>
          <w:szCs w:val="24"/>
          <w:lang w:val="x-none" w:eastAsia="x-none" w:bidi="ar-SA"/>
        </w:rPr>
        <w:t>;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val="x-none" w:eastAsia="x-none" w:bidi="ar-SA"/>
        </w:rPr>
      </w:pPr>
      <w:r w:rsidRPr="008402FF">
        <w:rPr>
          <w:rFonts w:eastAsia="Times New Roman"/>
          <w:kern w:val="0"/>
          <w:sz w:val="28"/>
          <w:szCs w:val="24"/>
          <w:lang w:val="x-none" w:eastAsia="x-none" w:bidi="ar-SA"/>
        </w:rPr>
        <w:t>Познавательно</w:t>
      </w:r>
      <w:r w:rsidRPr="008402FF">
        <w:rPr>
          <w:rFonts w:eastAsia="Times New Roman"/>
          <w:kern w:val="0"/>
          <w:sz w:val="28"/>
          <w:szCs w:val="24"/>
          <w:lang w:eastAsia="x-none" w:bidi="ar-SA"/>
        </w:rPr>
        <w:t>е развитие</w:t>
      </w:r>
      <w:r w:rsidRPr="008402FF">
        <w:rPr>
          <w:rFonts w:eastAsia="Times New Roman"/>
          <w:kern w:val="0"/>
          <w:sz w:val="28"/>
          <w:szCs w:val="24"/>
          <w:lang w:val="x-none" w:eastAsia="x-none" w:bidi="ar-SA"/>
        </w:rPr>
        <w:t>;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val="x-none" w:eastAsia="x-none" w:bidi="ar-SA"/>
        </w:rPr>
      </w:pPr>
      <w:r w:rsidRPr="008402FF">
        <w:rPr>
          <w:rFonts w:eastAsia="Times New Roman"/>
          <w:kern w:val="0"/>
          <w:sz w:val="28"/>
          <w:szCs w:val="24"/>
          <w:lang w:eastAsia="x-none" w:bidi="ar-SA"/>
        </w:rPr>
        <w:t>Х</w:t>
      </w:r>
      <w:proofErr w:type="spellStart"/>
      <w:r w:rsidRPr="008402FF">
        <w:rPr>
          <w:rFonts w:eastAsia="Times New Roman"/>
          <w:kern w:val="0"/>
          <w:sz w:val="28"/>
          <w:szCs w:val="24"/>
          <w:lang w:val="x-none" w:eastAsia="x-none" w:bidi="ar-SA"/>
        </w:rPr>
        <w:t>удожественно</w:t>
      </w:r>
      <w:proofErr w:type="spellEnd"/>
      <w:r w:rsidRPr="008402FF">
        <w:rPr>
          <w:rFonts w:eastAsia="Times New Roman"/>
          <w:kern w:val="0"/>
          <w:sz w:val="28"/>
          <w:szCs w:val="24"/>
          <w:lang w:eastAsia="x-none" w:bidi="ar-SA"/>
        </w:rPr>
        <w:t>-</w:t>
      </w:r>
      <w:r w:rsidRPr="008402FF">
        <w:rPr>
          <w:rFonts w:eastAsia="Times New Roman"/>
          <w:kern w:val="0"/>
          <w:sz w:val="28"/>
          <w:szCs w:val="24"/>
          <w:lang w:val="x-none" w:eastAsia="x-none" w:bidi="ar-SA"/>
        </w:rPr>
        <w:t>эстетическое</w:t>
      </w:r>
      <w:r w:rsidRPr="008402FF">
        <w:rPr>
          <w:rFonts w:eastAsia="Times New Roman"/>
          <w:kern w:val="0"/>
          <w:sz w:val="28"/>
          <w:szCs w:val="24"/>
          <w:lang w:eastAsia="x-none" w:bidi="ar-SA"/>
        </w:rPr>
        <w:t xml:space="preserve"> развитие</w:t>
      </w:r>
      <w:r w:rsidRPr="008402FF">
        <w:rPr>
          <w:rFonts w:eastAsia="Times New Roman"/>
          <w:kern w:val="0"/>
          <w:sz w:val="28"/>
          <w:szCs w:val="24"/>
          <w:lang w:val="x-none" w:eastAsia="x-none" w:bidi="ar-SA"/>
        </w:rPr>
        <w:t>;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val="x-none" w:eastAsia="x-none" w:bidi="ar-SA"/>
        </w:rPr>
      </w:pPr>
      <w:r w:rsidRPr="008402FF">
        <w:rPr>
          <w:rFonts w:eastAsia="Times New Roman"/>
          <w:kern w:val="0"/>
          <w:sz w:val="28"/>
          <w:szCs w:val="24"/>
          <w:lang w:eastAsia="x-none" w:bidi="ar-SA"/>
        </w:rPr>
        <w:t>Социально-коммуникативное развитие</w:t>
      </w:r>
      <w:r w:rsidRPr="008402FF">
        <w:rPr>
          <w:rFonts w:eastAsia="Times New Roman"/>
          <w:kern w:val="0"/>
          <w:sz w:val="28"/>
          <w:szCs w:val="24"/>
          <w:lang w:val="x-none" w:eastAsia="x-none" w:bidi="ar-SA"/>
        </w:rPr>
        <w:t>;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val="x-none" w:eastAsia="x-none" w:bidi="ar-SA"/>
        </w:rPr>
      </w:pPr>
      <w:r w:rsidRPr="008402FF">
        <w:rPr>
          <w:rFonts w:eastAsia="Times New Roman"/>
          <w:kern w:val="0"/>
          <w:sz w:val="28"/>
          <w:szCs w:val="24"/>
          <w:lang w:eastAsia="x-none" w:bidi="ar-SA"/>
        </w:rPr>
        <w:t>Речевое развитие.</w:t>
      </w:r>
    </w:p>
    <w:p w:rsidR="0067593F" w:rsidRPr="008402FF" w:rsidRDefault="008402FF" w:rsidP="00512504">
      <w:pPr>
        <w:widowControl/>
        <w:spacing w:line="240" w:lineRule="auto"/>
        <w:jc w:val="both"/>
        <w:rPr>
          <w:rFonts w:eastAsia="Times New Roman"/>
          <w:b/>
          <w:color w:val="7030A0"/>
          <w:kern w:val="0"/>
          <w:sz w:val="28"/>
          <w:szCs w:val="28"/>
          <w:u w:val="single"/>
          <w:lang w:eastAsia="ar-SA" w:bidi="ar-SA"/>
        </w:rPr>
      </w:pPr>
      <w:r w:rsidRPr="008402FF">
        <w:rPr>
          <w:rFonts w:eastAsia="Times New Roman"/>
          <w:bCs/>
          <w:kern w:val="0"/>
          <w:sz w:val="28"/>
          <w:szCs w:val="28"/>
          <w:lang w:eastAsia="ar-SA" w:bidi="ar-SA"/>
        </w:rPr>
        <w:t xml:space="preserve">       </w:t>
      </w:r>
      <w:r w:rsidR="00F01AAC">
        <w:rPr>
          <w:rFonts w:eastAsia="Times New Roman"/>
          <w:bCs/>
          <w:kern w:val="0"/>
          <w:sz w:val="28"/>
          <w:szCs w:val="28"/>
          <w:lang w:eastAsia="ar-SA" w:bidi="ar-SA"/>
        </w:rPr>
        <w:t xml:space="preserve">  </w:t>
      </w:r>
      <w:r w:rsidRPr="008402FF">
        <w:rPr>
          <w:rFonts w:eastAsia="Times New Roman"/>
          <w:bCs/>
          <w:kern w:val="0"/>
          <w:sz w:val="28"/>
          <w:szCs w:val="28"/>
          <w:lang w:eastAsia="ar-SA" w:bidi="ar-SA"/>
        </w:rPr>
        <w:t xml:space="preserve">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 </w:t>
      </w:r>
    </w:p>
    <w:p w:rsidR="00D5513B" w:rsidRDefault="0067593F" w:rsidP="003D453F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      </w:t>
      </w:r>
      <w:r w:rsidR="00F01AAC">
        <w:rPr>
          <w:rFonts w:eastAsia="Times New Roman"/>
          <w:kern w:val="0"/>
          <w:sz w:val="28"/>
          <w:szCs w:val="28"/>
          <w:lang w:eastAsia="ar-SA" w:bidi="ar-SA"/>
        </w:rPr>
        <w:t xml:space="preserve">  </w:t>
      </w:r>
      <w:r>
        <w:rPr>
          <w:rFonts w:eastAsia="Times New Roman"/>
          <w:kern w:val="0"/>
          <w:sz w:val="28"/>
          <w:szCs w:val="28"/>
          <w:lang w:eastAsia="ar-SA" w:bidi="ar-SA"/>
        </w:rPr>
        <w:t>Детский сад посещают</w:t>
      </w:r>
      <w:r w:rsidR="0042327B">
        <w:rPr>
          <w:rFonts w:eastAsia="Times New Roman"/>
          <w:kern w:val="0"/>
          <w:sz w:val="28"/>
          <w:szCs w:val="28"/>
          <w:lang w:eastAsia="ar-SA" w:bidi="ar-SA"/>
        </w:rPr>
        <w:t xml:space="preserve"> 85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воспитанников в возрасте от </w:t>
      </w:r>
      <w:r w:rsidRPr="0067593F">
        <w:rPr>
          <w:rFonts w:eastAsia="Times New Roman"/>
          <w:kern w:val="0"/>
          <w:sz w:val="28"/>
          <w:szCs w:val="28"/>
          <w:lang w:eastAsia="ar-SA" w:bidi="ar-SA"/>
        </w:rPr>
        <w:t>2 до 7 лет</w:t>
      </w:r>
      <w:r w:rsidR="0042327B">
        <w:rPr>
          <w:rFonts w:eastAsia="Times New Roman"/>
          <w:kern w:val="0"/>
          <w:sz w:val="28"/>
          <w:szCs w:val="28"/>
          <w:lang w:eastAsia="ar-SA" w:bidi="ar-SA"/>
        </w:rPr>
        <w:t>. В детском саду функционирует 4</w:t>
      </w:r>
      <w:r w:rsidRPr="0067593F">
        <w:rPr>
          <w:rFonts w:eastAsia="Times New Roman"/>
          <w:kern w:val="0"/>
          <w:sz w:val="28"/>
          <w:szCs w:val="28"/>
          <w:lang w:eastAsia="ar-SA" w:bidi="ar-SA"/>
        </w:rPr>
        <w:t xml:space="preserve"> групп</w:t>
      </w:r>
      <w:r w:rsidR="0042327B">
        <w:rPr>
          <w:rFonts w:eastAsia="Times New Roman"/>
          <w:kern w:val="0"/>
          <w:sz w:val="28"/>
          <w:szCs w:val="28"/>
          <w:lang w:eastAsia="ar-SA" w:bidi="ar-SA"/>
        </w:rPr>
        <w:t>ы</w:t>
      </w:r>
      <w:r w:rsidRPr="0067593F">
        <w:rPr>
          <w:rFonts w:eastAsia="Times New Roman"/>
          <w:kern w:val="0"/>
          <w:sz w:val="28"/>
          <w:szCs w:val="28"/>
          <w:lang w:eastAsia="ar-SA" w:bidi="ar-SA"/>
        </w:rPr>
        <w:t xml:space="preserve"> общеразвивающей направленности.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="00AD137D"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t xml:space="preserve">       </w:t>
      </w:r>
      <w:r w:rsidR="00F01AAC">
        <w:rPr>
          <w:rFonts w:eastAsia="Times New Roman"/>
          <w:kern w:val="0"/>
          <w:sz w:val="28"/>
          <w:szCs w:val="28"/>
          <w:lang w:eastAsia="ru-RU" w:bidi="ar-SA"/>
        </w:rPr>
        <w:t xml:space="preserve">  </w:t>
      </w:r>
      <w:r w:rsidRPr="007F004F">
        <w:rPr>
          <w:rFonts w:eastAsia="Times New Roman"/>
          <w:kern w:val="0"/>
          <w:sz w:val="28"/>
          <w:szCs w:val="28"/>
          <w:lang w:eastAsia="ru-RU" w:bidi="ar-SA"/>
        </w:rPr>
        <w:t>Отслеживание уровней развития детей осуществляется на основе педагогической диагностики.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t xml:space="preserve">       </w:t>
      </w:r>
      <w:r w:rsidR="00F01AAC">
        <w:rPr>
          <w:rFonts w:eastAsia="Times New Roman"/>
          <w:kern w:val="0"/>
          <w:sz w:val="28"/>
          <w:szCs w:val="28"/>
          <w:lang w:eastAsia="ru-RU" w:bidi="ar-SA"/>
        </w:rPr>
        <w:t xml:space="preserve">  </w:t>
      </w:r>
      <w:r w:rsidRPr="007F004F">
        <w:rPr>
          <w:rFonts w:eastAsia="Times New Roman"/>
          <w:kern w:val="0"/>
          <w:sz w:val="28"/>
          <w:szCs w:val="28"/>
          <w:lang w:eastAsia="ru-RU" w:bidi="ar-SA"/>
        </w:rPr>
        <w:t>Формы проведения диагностики: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- диагностические занятия (по каждому разделу программы);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- диагностические срезы;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- наблюдения, итоговые занятия;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 xml:space="preserve">- </w:t>
      </w:r>
      <w:proofErr w:type="spellStart"/>
      <w:r w:rsidRPr="007F004F">
        <w:rPr>
          <w:rFonts w:eastAsia="Times New Roman"/>
          <w:kern w:val="0"/>
          <w:sz w:val="28"/>
          <w:szCs w:val="28"/>
          <w:lang w:eastAsia="ru-RU" w:bidi="ar-SA"/>
        </w:rPr>
        <w:t>взаимо</w:t>
      </w:r>
      <w:proofErr w:type="spellEnd"/>
      <w:r w:rsidR="00B02190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7F004F">
        <w:rPr>
          <w:rFonts w:eastAsia="Times New Roman"/>
          <w:kern w:val="0"/>
          <w:sz w:val="28"/>
          <w:szCs w:val="28"/>
          <w:lang w:eastAsia="ru-RU" w:bidi="ar-SA"/>
        </w:rPr>
        <w:t>просмотры.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lastRenderedPageBreak/>
        <w:t xml:space="preserve">       </w:t>
      </w:r>
      <w:r w:rsidR="00F01AAC">
        <w:rPr>
          <w:rFonts w:eastAsia="Times New Roman"/>
          <w:kern w:val="0"/>
          <w:sz w:val="28"/>
          <w:szCs w:val="28"/>
          <w:lang w:eastAsia="ru-RU" w:bidi="ar-SA"/>
        </w:rPr>
        <w:t xml:space="preserve">  </w:t>
      </w:r>
      <w:r w:rsidRPr="007F004F">
        <w:rPr>
          <w:rFonts w:eastAsia="Times New Roman"/>
          <w:kern w:val="0"/>
          <w:sz w:val="28"/>
          <w:szCs w:val="28"/>
          <w:lang w:eastAsia="ru-RU" w:bidi="ar-SA"/>
        </w:rPr>
        <w:t>По всем параметрам ведется педагогический мониторинг.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t xml:space="preserve">      </w:t>
      </w:r>
      <w:r w:rsidR="00F01AAC">
        <w:rPr>
          <w:rFonts w:eastAsia="Times New Roman"/>
          <w:kern w:val="0"/>
          <w:sz w:val="28"/>
          <w:szCs w:val="28"/>
          <w:lang w:eastAsia="ru-RU" w:bidi="ar-SA"/>
        </w:rPr>
        <w:t xml:space="preserve">  </w:t>
      </w:r>
      <w:r w:rsidRPr="007F004F">
        <w:rPr>
          <w:rFonts w:eastAsia="Times New Roman"/>
          <w:kern w:val="0"/>
          <w:sz w:val="28"/>
          <w:szCs w:val="28"/>
          <w:lang w:eastAsia="ru-RU" w:bidi="ar-SA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</w:t>
      </w:r>
      <w:r w:rsidR="00A5295D">
        <w:rPr>
          <w:rFonts w:eastAsia="Times New Roman"/>
          <w:kern w:val="0"/>
          <w:sz w:val="28"/>
          <w:szCs w:val="28"/>
          <w:lang w:eastAsia="ru-RU" w:bidi="ar-SA"/>
        </w:rPr>
        <w:t xml:space="preserve"> процесса в </w:t>
      </w:r>
      <w:r w:rsidRPr="007F004F">
        <w:rPr>
          <w:rFonts w:eastAsia="Times New Roman"/>
          <w:kern w:val="0"/>
          <w:sz w:val="28"/>
          <w:szCs w:val="28"/>
          <w:lang w:eastAsia="ru-RU" w:bidi="ar-SA"/>
        </w:rPr>
        <w:t>ДОУ.</w:t>
      </w:r>
    </w:p>
    <w:p w:rsidR="005C3A1C" w:rsidRPr="005C3A1C" w:rsidRDefault="00A5295D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t xml:space="preserve">       </w:t>
      </w:r>
      <w:r w:rsidR="00F01AAC">
        <w:rPr>
          <w:rFonts w:eastAsia="Times New Roman"/>
          <w:kern w:val="0"/>
          <w:sz w:val="28"/>
          <w:szCs w:val="28"/>
          <w:lang w:eastAsia="ru-RU" w:bidi="ar-SA"/>
        </w:rPr>
        <w:t xml:space="preserve">  </w:t>
      </w:r>
      <w:r w:rsidR="007F004F" w:rsidRPr="007F004F">
        <w:rPr>
          <w:rFonts w:eastAsia="Times New Roman"/>
          <w:kern w:val="0"/>
          <w:sz w:val="28"/>
          <w:szCs w:val="28"/>
          <w:lang w:eastAsia="ru-RU" w:bidi="ar-SA"/>
        </w:rPr>
        <w:t xml:space="preserve">Для определения эффективности </w:t>
      </w:r>
      <w:proofErr w:type="spellStart"/>
      <w:r w:rsidR="007F004F" w:rsidRPr="007F004F">
        <w:rPr>
          <w:rFonts w:eastAsia="Times New Roman"/>
          <w:kern w:val="0"/>
          <w:sz w:val="28"/>
          <w:szCs w:val="28"/>
          <w:lang w:eastAsia="ru-RU" w:bidi="ar-SA"/>
        </w:rPr>
        <w:t>воспитательно</w:t>
      </w:r>
      <w:proofErr w:type="spellEnd"/>
      <w:r w:rsidR="007F004F" w:rsidRPr="007F004F">
        <w:rPr>
          <w:rFonts w:eastAsia="Times New Roman"/>
          <w:kern w:val="0"/>
          <w:sz w:val="28"/>
          <w:szCs w:val="28"/>
          <w:lang w:eastAsia="ru-RU" w:bidi="ar-SA"/>
        </w:rPr>
        <w:t xml:space="preserve">-образовательной работы педагогами была проведена оценка выполнения программы, сделан анализ. </w:t>
      </w:r>
      <w:r>
        <w:rPr>
          <w:rFonts w:eastAsia="Times New Roman"/>
          <w:kern w:val="0"/>
          <w:sz w:val="28"/>
          <w:szCs w:val="28"/>
          <w:lang w:eastAsia="ru-RU" w:bidi="ar-SA"/>
        </w:rPr>
        <w:t xml:space="preserve">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0"/>
        <w:gridCol w:w="53"/>
        <w:gridCol w:w="53"/>
        <w:gridCol w:w="52"/>
        <w:gridCol w:w="52"/>
        <w:gridCol w:w="52"/>
        <w:gridCol w:w="52"/>
        <w:gridCol w:w="52"/>
        <w:gridCol w:w="52"/>
      </w:tblGrid>
      <w:tr w:rsidR="005C3A1C" w:rsidRPr="005C3A1C" w:rsidTr="00FF5D71">
        <w:tc>
          <w:tcPr>
            <w:tcW w:w="0" w:type="auto"/>
            <w:vAlign w:val="center"/>
            <w:hideMark/>
          </w:tcPr>
          <w:p w:rsidR="008D6630" w:rsidRDefault="00A5295D" w:rsidP="00512504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      </w:t>
            </w:r>
            <w:r w:rsidR="00F01AA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 </w:t>
            </w:r>
            <w:r w:rsidR="008D6630"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Р</w:t>
            </w:r>
            <w:r w:rsidR="005C3A1C"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езультаты качества освоения О</w:t>
            </w:r>
            <w:r w:rsidR="008D663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бразовательной программы</w:t>
            </w:r>
            <w:r w:rsidR="003D453F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д</w:t>
            </w:r>
            <w:r w:rsidR="00FE3FC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етского сада </w:t>
            </w:r>
            <w:proofErr w:type="gramStart"/>
            <w:r w:rsidR="00FE3FC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на конец</w:t>
            </w:r>
            <w:proofErr w:type="gramEnd"/>
            <w:r w:rsidR="00FE3FC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2018</w:t>
            </w:r>
            <w:r w:rsidR="00B02190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- 2019уч.</w:t>
            </w:r>
            <w:r w:rsidR="004B69F2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года</w:t>
            </w:r>
            <w:r w:rsidR="005C3A1C"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:</w:t>
            </w:r>
          </w:p>
          <w:p w:rsidR="00653074" w:rsidRPr="009807FF" w:rsidRDefault="00653074" w:rsidP="00797E54">
            <w:pPr>
              <w:widowControl/>
              <w:spacing w:line="240" w:lineRule="auto"/>
              <w:ind w:left="567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ar-SA" w:bidi="ar-SA"/>
              </w:rPr>
            </w:pPr>
          </w:p>
          <w:p w:rsidR="00F002D1" w:rsidRDefault="00F002D1" w:rsidP="00F002D1">
            <w:pPr>
              <w:shd w:val="clear" w:color="auto" w:fill="FFFFFF"/>
              <w:spacing w:before="100" w:beforeAutospacing="1" w:after="100" w:afterAutospacing="1" w:line="240" w:lineRule="auto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Сводная таблица уровня овладения образовательными областями (по группам) %</w:t>
            </w:r>
          </w:p>
          <w:p w:rsidR="00F002D1" w:rsidRDefault="00F002D1" w:rsidP="00F002D1">
            <w:pPr>
              <w:pStyle w:val="a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002D1" w:rsidRDefault="00F002D1" w:rsidP="00F002D1">
            <w:pPr>
              <w:pStyle w:val="a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6"/>
              <w:tblW w:w="10605" w:type="dxa"/>
              <w:jc w:val="right"/>
              <w:tblLook w:val="04A0" w:firstRow="1" w:lastRow="0" w:firstColumn="1" w:lastColumn="0" w:noHBand="0" w:noVBand="1"/>
            </w:tblPr>
            <w:tblGrid>
              <w:gridCol w:w="2057"/>
              <w:gridCol w:w="876"/>
              <w:gridCol w:w="696"/>
              <w:gridCol w:w="695"/>
              <w:gridCol w:w="695"/>
              <w:gridCol w:w="695"/>
              <w:gridCol w:w="695"/>
              <w:gridCol w:w="695"/>
              <w:gridCol w:w="716"/>
              <w:gridCol w:w="695"/>
              <w:gridCol w:w="695"/>
            </w:tblGrid>
            <w:tr w:rsidR="00F002D1" w:rsidTr="00F002D1">
              <w:trPr>
                <w:jc w:val="right"/>
              </w:trPr>
              <w:tc>
                <w:tcPr>
                  <w:tcW w:w="2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5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Младшая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Сред.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.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гр</w:t>
                  </w:r>
                  <w:proofErr w:type="spellEnd"/>
                </w:p>
              </w:tc>
              <w:tc>
                <w:tcPr>
                  <w:tcW w:w="14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Ст. гр.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.г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</w:p>
              </w:tc>
            </w:tr>
            <w:tr w:rsidR="00F002D1" w:rsidTr="00F002D1">
              <w:trPr>
                <w:trHeight w:val="611"/>
                <w:jc w:val="right"/>
              </w:trPr>
              <w:tc>
                <w:tcPr>
                  <w:tcW w:w="2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познавательное развитие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47%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94%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42%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90%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55%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80%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41%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84,%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32"/>
                      <w:szCs w:val="32"/>
                    </w:rPr>
                    <w:t>47%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32"/>
                      <w:szCs w:val="32"/>
                    </w:rPr>
                    <w:t>87%</w:t>
                  </w:r>
                </w:p>
              </w:tc>
            </w:tr>
            <w:tr w:rsidR="00F002D1" w:rsidTr="00F002D1">
              <w:trPr>
                <w:jc w:val="right"/>
              </w:trPr>
              <w:tc>
                <w:tcPr>
                  <w:tcW w:w="2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речевое  развитие</w:t>
                  </w:r>
                </w:p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40%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86%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40%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96%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38%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87%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43%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75%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32"/>
                      <w:szCs w:val="32"/>
                    </w:rPr>
                    <w:t>41%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32"/>
                      <w:szCs w:val="32"/>
                    </w:rPr>
                    <w:t>86%</w:t>
                  </w:r>
                </w:p>
              </w:tc>
            </w:tr>
            <w:tr w:rsidR="00F002D1" w:rsidTr="00F002D1">
              <w:trPr>
                <w:jc w:val="right"/>
              </w:trPr>
              <w:tc>
                <w:tcPr>
                  <w:tcW w:w="2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социально-коммуникативное развитие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44%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90%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38%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96%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55%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92%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47%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81%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32"/>
                      <w:szCs w:val="32"/>
                    </w:rPr>
                    <w:t>46%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32"/>
                      <w:szCs w:val="32"/>
                    </w:rPr>
                    <w:t>89%</w:t>
                  </w:r>
                </w:p>
              </w:tc>
            </w:tr>
            <w:tr w:rsidR="00F002D1" w:rsidTr="00F002D1">
              <w:trPr>
                <w:jc w:val="right"/>
              </w:trPr>
              <w:tc>
                <w:tcPr>
                  <w:tcW w:w="2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художественно-эстетическое развитие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33%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73%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57%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93%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33%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93%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45%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69%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32"/>
                      <w:szCs w:val="32"/>
                    </w:rPr>
                    <w:t>42%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32"/>
                      <w:szCs w:val="32"/>
                    </w:rPr>
                    <w:t>82%</w:t>
                  </w:r>
                </w:p>
              </w:tc>
            </w:tr>
            <w:tr w:rsidR="00F002D1" w:rsidTr="00F002D1">
              <w:trPr>
                <w:jc w:val="right"/>
              </w:trPr>
              <w:tc>
                <w:tcPr>
                  <w:tcW w:w="2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физическое  развитие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34%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96%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39%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96%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39%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87%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39%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85%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32"/>
                      <w:szCs w:val="32"/>
                    </w:rPr>
                    <w:t>38%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32"/>
                      <w:szCs w:val="32"/>
                    </w:rPr>
                    <w:t>91%</w:t>
                  </w:r>
                </w:p>
              </w:tc>
            </w:tr>
            <w:tr w:rsidR="00F002D1" w:rsidTr="00F002D1">
              <w:trPr>
                <w:jc w:val="right"/>
              </w:trPr>
              <w:tc>
                <w:tcPr>
                  <w:tcW w:w="2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 начало года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39.6%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43%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44%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44%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32"/>
                      <w:szCs w:val="32"/>
                    </w:rPr>
                  </w:pPr>
                </w:p>
              </w:tc>
            </w:tr>
            <w:tr w:rsidR="00F002D1" w:rsidTr="00F002D1">
              <w:trPr>
                <w:trHeight w:val="451"/>
                <w:jc w:val="right"/>
              </w:trPr>
              <w:tc>
                <w:tcPr>
                  <w:tcW w:w="2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 конец  года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87%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94%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87%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78%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02D1" w:rsidRDefault="00F002D1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>87%</w:t>
                  </w:r>
                </w:p>
              </w:tc>
            </w:tr>
          </w:tbl>
          <w:p w:rsidR="008D6630" w:rsidRPr="00797E54" w:rsidRDefault="008D6630" w:rsidP="00F002D1">
            <w:pPr>
              <w:widowControl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</w:p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</w:tbl>
    <w:p w:rsidR="00054353" w:rsidRPr="00FE3FCC" w:rsidRDefault="00F01AAC" w:rsidP="00FE3FCC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02190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мае 2019</w:t>
      </w:r>
      <w:r w:rsidR="003D453F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года педагоги д</w:t>
      </w:r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етского сада проводили обследование воспитанников подготовительной группы на предмет оценки </w:t>
      </w:r>
      <w:proofErr w:type="spellStart"/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сформированности</w:t>
      </w:r>
      <w:proofErr w:type="spellEnd"/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пре</w:t>
      </w:r>
      <w:r w:rsidR="00797E5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дпосылок к учебной деятельности.</w:t>
      </w:r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Задания позволили оценить уровень </w:t>
      </w:r>
      <w:proofErr w:type="spellStart"/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сформированности</w:t>
      </w:r>
      <w:proofErr w:type="spellEnd"/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предпосылок к учебной деятельности: возможность работать в соответствии с фронтальной инструкцией (удержание </w:t>
      </w:r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алгоритма деятельности), умение самостоятельно действовать по образцу и осуществлять контроль, обладать определенным уровнем работоспособности, </w:t>
      </w:r>
      <w:r w:rsidR="003D453F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возможностей распределения и переключения внимания, работоспособности, темпа, целенаправленности деятельности и самоконтроля. </w:t>
      </w:r>
      <w:r w:rsidR="00797E5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A60689" w:rsidRPr="001718FA" w:rsidRDefault="00C4701D" w:rsidP="001718FA">
      <w:pPr>
        <w:widowControl/>
        <w:suppressAutoHyphens w:val="0"/>
        <w:spacing w:line="240" w:lineRule="auto"/>
        <w:ind w:left="4" w:right="20" w:firstLine="716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</w:p>
    <w:p w:rsidR="00F91271" w:rsidRDefault="00F91271" w:rsidP="00034D4B">
      <w:pPr>
        <w:widowControl/>
        <w:suppressAutoHyphens w:val="0"/>
        <w:spacing w:line="240" w:lineRule="auto"/>
        <w:jc w:val="center"/>
        <w:rPr>
          <w:rFonts w:eastAsia="Times New Roman"/>
          <w:b/>
          <w:bCs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>Оздоровительная работа</w:t>
      </w:r>
    </w:p>
    <w:p w:rsidR="00F91271" w:rsidRDefault="00F91271" w:rsidP="00F91271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bCs/>
          <w:color w:val="000000"/>
          <w:kern w:val="0"/>
          <w:sz w:val="28"/>
          <w:szCs w:val="28"/>
          <w:lang w:eastAsia="ru-RU" w:bidi="ar-SA"/>
        </w:rPr>
      </w:pPr>
      <w:r w:rsidRPr="00F91271">
        <w:rPr>
          <w:rFonts w:eastAsia="Times New Roman"/>
          <w:bCs/>
          <w:color w:val="000000"/>
          <w:kern w:val="0"/>
          <w:sz w:val="28"/>
          <w:szCs w:val="28"/>
          <w:lang w:eastAsia="ru-RU" w:bidi="ar-SA"/>
        </w:rPr>
        <w:t xml:space="preserve"> Важным показателем результатов работы ДОУ является здоровье детей.</w:t>
      </w:r>
      <w:r>
        <w:rPr>
          <w:rFonts w:eastAsia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F61D38" w:rsidRPr="00B02190" w:rsidRDefault="00F91271" w:rsidP="00B02190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 w:rsidRPr="008A1E26">
        <w:rPr>
          <w:rFonts w:eastAsia="Calibri"/>
          <w:kern w:val="0"/>
          <w:sz w:val="28"/>
          <w:szCs w:val="22"/>
          <w:lang w:eastAsia="en-US" w:bidi="ar-SA"/>
        </w:rPr>
        <w:t>Для сохранения физического и психического здоровья большое внимание уделяется режиму работы, расписанию образовательной деят</w:t>
      </w:r>
      <w:r>
        <w:rPr>
          <w:rFonts w:eastAsia="Calibri"/>
          <w:kern w:val="0"/>
          <w:sz w:val="28"/>
          <w:szCs w:val="22"/>
          <w:lang w:eastAsia="en-US" w:bidi="ar-SA"/>
        </w:rPr>
        <w:t>ельности, соблюдению санитарно-</w:t>
      </w:r>
      <w:r w:rsidRPr="008A1E26">
        <w:rPr>
          <w:rFonts w:eastAsia="Calibri"/>
          <w:kern w:val="0"/>
          <w:sz w:val="28"/>
          <w:szCs w:val="22"/>
          <w:lang w:eastAsia="en-US" w:bidi="ar-SA"/>
        </w:rPr>
        <w:t>гигиенических норм. Учебная нагрузка не превышает предельно допустимой нормы. Проводится комплексная диагностика уровня физического развития и состояния здоровья дошкольников. Мониторинг показателей состояния здоровья детей в конце учебного года, владения двигательными действиями, физической подготовленности выявил позитивные изменения.</w:t>
      </w:r>
    </w:p>
    <w:p w:rsidR="00F61D38" w:rsidRPr="00F61D38" w:rsidRDefault="00F61D38" w:rsidP="00F61D38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287DEF">
        <w:rPr>
          <w:rFonts w:eastAsia="Times New Roman"/>
          <w:kern w:val="0"/>
          <w:sz w:val="28"/>
          <w:szCs w:val="28"/>
          <w:lang w:eastAsia="ar-SA" w:bidi="ar-SA"/>
        </w:rPr>
        <w:t xml:space="preserve">       П</w:t>
      </w:r>
      <w:r w:rsidR="00FE3FCC">
        <w:rPr>
          <w:rFonts w:eastAsia="Times New Roman"/>
          <w:kern w:val="0"/>
          <w:sz w:val="28"/>
          <w:szCs w:val="28"/>
          <w:lang w:eastAsia="ar-SA" w:bidi="ar-SA"/>
        </w:rPr>
        <w:t>оказатели заболеваемости за 2018</w:t>
      </w:r>
      <w:r w:rsidR="00B02190">
        <w:rPr>
          <w:rFonts w:eastAsia="Times New Roman"/>
          <w:kern w:val="0"/>
          <w:sz w:val="28"/>
          <w:szCs w:val="28"/>
          <w:lang w:eastAsia="ar-SA" w:bidi="ar-SA"/>
        </w:rPr>
        <w:t>-2019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Pr="00287DEF">
        <w:rPr>
          <w:rFonts w:eastAsia="Times New Roman"/>
          <w:kern w:val="0"/>
          <w:sz w:val="28"/>
          <w:szCs w:val="28"/>
          <w:lang w:eastAsia="ar-SA" w:bidi="ar-SA"/>
        </w:rPr>
        <w:t>год обусловлены обострением эпидемиологической обстановки по заболеваемости ОР</w:t>
      </w:r>
      <w:r>
        <w:rPr>
          <w:rFonts w:eastAsia="Times New Roman"/>
          <w:kern w:val="0"/>
          <w:sz w:val="28"/>
          <w:szCs w:val="28"/>
          <w:lang w:eastAsia="ar-SA" w:bidi="ar-SA"/>
        </w:rPr>
        <w:t>ВИ и гриппом зимой и весной</w:t>
      </w:r>
      <w:r w:rsidRPr="00287DEF">
        <w:rPr>
          <w:rFonts w:eastAsia="Times New Roman"/>
          <w:kern w:val="0"/>
          <w:sz w:val="28"/>
          <w:szCs w:val="28"/>
          <w:lang w:eastAsia="ar-SA" w:bidi="ar-SA"/>
        </w:rPr>
        <w:t xml:space="preserve"> среди детского населения региона.</w:t>
      </w:r>
    </w:p>
    <w:p w:rsidR="00F91271" w:rsidRPr="00F91271" w:rsidRDefault="00F91271" w:rsidP="00F91271">
      <w:pPr>
        <w:widowControl/>
        <w:suppressAutoHyphens w:val="0"/>
        <w:spacing w:line="240" w:lineRule="auto"/>
        <w:rPr>
          <w:rFonts w:eastAsia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A60689" w:rsidRPr="000F2131" w:rsidRDefault="00A60689" w:rsidP="00A60689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0F2131" w:rsidRPr="00034D4B" w:rsidRDefault="000F2131" w:rsidP="000F2131">
      <w:pPr>
        <w:widowControl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0F2131">
        <w:rPr>
          <w:rFonts w:eastAsia="Times New Roman"/>
          <w:b/>
          <w:i/>
          <w:kern w:val="0"/>
          <w:sz w:val="28"/>
          <w:szCs w:val="28"/>
          <w:lang w:eastAsia="ar-SA" w:bidi="ar-SA"/>
        </w:rPr>
        <w:t>Взаимодействие с социальными структурами</w:t>
      </w:r>
    </w:p>
    <w:p w:rsidR="000F2131" w:rsidRPr="004B69F2" w:rsidRDefault="00034D4B" w:rsidP="004B69F2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0F2131">
        <w:rPr>
          <w:rFonts w:eastAsia="Times New Roman"/>
          <w:kern w:val="0"/>
          <w:sz w:val="28"/>
          <w:szCs w:val="28"/>
          <w:lang w:eastAsia="ar-SA" w:bidi="ar-SA"/>
        </w:rPr>
        <w:t xml:space="preserve">       </w:t>
      </w:r>
      <w:r w:rsidR="00B404CE">
        <w:rPr>
          <w:rFonts w:eastAsia="Times New Roman"/>
          <w:kern w:val="0"/>
          <w:sz w:val="28"/>
          <w:szCs w:val="28"/>
          <w:lang w:eastAsia="ar-SA" w:bidi="ar-SA"/>
        </w:rPr>
        <w:t xml:space="preserve">  </w:t>
      </w:r>
      <w:r w:rsidR="00944928" w:rsidRPr="00944928">
        <w:rPr>
          <w:sz w:val="28"/>
          <w:szCs w:val="28"/>
        </w:rPr>
        <w:t xml:space="preserve">Для повышения качества </w:t>
      </w:r>
      <w:proofErr w:type="spellStart"/>
      <w:r w:rsidR="00944928" w:rsidRPr="00944928">
        <w:rPr>
          <w:sz w:val="28"/>
          <w:szCs w:val="28"/>
        </w:rPr>
        <w:t>воспитательно</w:t>
      </w:r>
      <w:proofErr w:type="spellEnd"/>
      <w:r w:rsidR="00944928" w:rsidRPr="00944928">
        <w:rPr>
          <w:sz w:val="28"/>
          <w:szCs w:val="28"/>
        </w:rPr>
        <w:t>-образовательного процесса и реализации годовых задач детский сад сотрудничает с окружающим социумом. Цели взаимодействия способствуют разностороннему развитию воспитанников.</w:t>
      </w:r>
      <w:r w:rsidR="00944928" w:rsidRPr="00E57B3A">
        <w:rPr>
          <w:sz w:val="24"/>
          <w:szCs w:val="24"/>
        </w:rPr>
        <w:t xml:space="preserve"> </w:t>
      </w:r>
      <w:r w:rsidR="00944928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="00944928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520"/>
      </w:tblGrid>
      <w:tr w:rsidR="00042D5E" w:rsidRPr="000F2131" w:rsidTr="00042D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0F2131" w:rsidRDefault="00042D5E" w:rsidP="00944928">
            <w:pPr>
              <w:keepNext/>
              <w:widowControl/>
              <w:tabs>
                <w:tab w:val="num" w:pos="0"/>
              </w:tabs>
              <w:spacing w:before="240" w:after="60" w:line="240" w:lineRule="auto"/>
              <w:jc w:val="center"/>
              <w:outlineLvl w:val="0"/>
              <w:rPr>
                <w:rFonts w:eastAsia="Times New Roman" w:cs="Arial"/>
                <w:bCs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 w:cs="Arial"/>
                <w:sz w:val="24"/>
                <w:szCs w:val="24"/>
                <w:lang w:eastAsia="ar-SA" w:bidi="ar-SA"/>
              </w:rPr>
              <w:t>Учреждение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0F2131" w:rsidRDefault="00042D5E" w:rsidP="000F2131">
            <w:pPr>
              <w:autoSpaceDE w:val="0"/>
              <w:spacing w:line="240" w:lineRule="auto"/>
              <w:ind w:left="567"/>
              <w:jc w:val="center"/>
              <w:rPr>
                <w:rFonts w:eastAsia="Times New Roman"/>
                <w:bCs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lang w:eastAsia="ar-SA" w:bidi="ar-SA"/>
              </w:rPr>
              <w:t xml:space="preserve"> </w:t>
            </w:r>
          </w:p>
          <w:p w:rsidR="00042D5E" w:rsidRPr="000F2131" w:rsidRDefault="00042D5E" w:rsidP="000F2131">
            <w:pPr>
              <w:autoSpaceDE w:val="0"/>
              <w:spacing w:line="240" w:lineRule="auto"/>
              <w:ind w:right="-392"/>
              <w:jc w:val="center"/>
              <w:rPr>
                <w:rFonts w:eastAsia="Times New Roman"/>
                <w:bCs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bCs/>
                <w:kern w:val="0"/>
                <w:sz w:val="24"/>
                <w:szCs w:val="24"/>
                <w:lang w:eastAsia="ar-SA" w:bidi="ar-SA"/>
              </w:rPr>
              <w:t>Формы работы</w:t>
            </w:r>
          </w:p>
        </w:tc>
      </w:tr>
      <w:tr w:rsidR="00042D5E" w:rsidRPr="000F2131" w:rsidTr="00042D5E">
        <w:trPr>
          <w:trHeight w:val="4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0F2131" w:rsidRDefault="00FE3FCC" w:rsidP="000F2131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МКОУ ООШ </w:t>
            </w:r>
            <w:r w:rsidR="00042D5E"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0F2131" w:rsidRDefault="00042D5E" w:rsidP="00042D5E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Подготовка детей к обучению в школе</w:t>
            </w: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</w:t>
            </w:r>
          </w:p>
          <w:p w:rsidR="00042D5E" w:rsidRPr="000F2131" w:rsidRDefault="00042D5E" w:rsidP="000F2131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Посещение школьных уроков детьми подготовительной группы</w:t>
            </w:r>
          </w:p>
        </w:tc>
      </w:tr>
      <w:tr w:rsidR="00042D5E" w:rsidRPr="000F2131" w:rsidTr="00042D5E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0F2131" w:rsidRDefault="00042D5E" w:rsidP="00FE3FCC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</w:t>
            </w:r>
            <w:r w:rsidR="00FE3FCC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Б</w:t>
            </w: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иблиотека</w:t>
            </w:r>
            <w:r w:rsidR="00FE3FCC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0F2131" w:rsidRDefault="00042D5E" w:rsidP="00042D5E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</w:t>
            </w: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Посещени</w:t>
            </w:r>
            <w:r w:rsidR="00653074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е библиотеки, проведение </w:t>
            </w:r>
            <w:r w:rsidR="00FE3FCC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бесед</w:t>
            </w: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по ознакомлению с художественной литературой</w:t>
            </w: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.</w:t>
            </w:r>
          </w:p>
        </w:tc>
      </w:tr>
      <w:tr w:rsidR="00042D5E" w:rsidRPr="000F2131" w:rsidTr="00042D5E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AC3F82" w:rsidRDefault="00FE3FCC" w:rsidP="00AC3F82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Сельский </w:t>
            </w:r>
            <w:r w:rsidR="00042D5E" w:rsidRPr="005C3A1C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дом культуры»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B72D33" w:rsidRDefault="00E62B05" w:rsidP="000F2131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Выступления детей</w:t>
            </w:r>
            <w:r w:rsidR="00042D5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.</w:t>
            </w:r>
          </w:p>
        </w:tc>
      </w:tr>
      <w:tr w:rsidR="00042D5E" w:rsidRPr="000F2131" w:rsidTr="00042D5E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BE733D" w:rsidRDefault="00042D5E" w:rsidP="00AC3F82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C3A1C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Прот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ивопожарная Служба РО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BE733D" w:rsidRDefault="00E62B05" w:rsidP="000F2131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Экскурсии.</w:t>
            </w:r>
          </w:p>
        </w:tc>
      </w:tr>
    </w:tbl>
    <w:p w:rsidR="00CD4E79" w:rsidRDefault="00CD4E79" w:rsidP="00543190">
      <w:pPr>
        <w:widowControl/>
        <w:suppressAutoHyphens w:val="0"/>
        <w:spacing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</w:p>
    <w:p w:rsidR="00B95868" w:rsidRDefault="00CD4E79" w:rsidP="009807FF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 xml:space="preserve"> </w:t>
      </w:r>
      <w:r w:rsidR="00543190" w:rsidRPr="005C3A1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 xml:space="preserve"> </w:t>
      </w:r>
      <w:r w:rsidR="001718FA">
        <w:rPr>
          <w:rFonts w:eastAsia="Times New Roman"/>
          <w:b/>
          <w:kern w:val="0"/>
          <w:sz w:val="28"/>
          <w:szCs w:val="28"/>
          <w:lang w:eastAsia="ru-RU" w:bidi="ar-SA"/>
        </w:rPr>
        <w:t xml:space="preserve">       </w:t>
      </w:r>
      <w:r w:rsidR="00B404CE">
        <w:rPr>
          <w:rFonts w:eastAsia="Times New Roman"/>
          <w:b/>
          <w:kern w:val="0"/>
          <w:sz w:val="28"/>
          <w:szCs w:val="28"/>
          <w:lang w:eastAsia="ru-RU" w:bidi="ar-SA"/>
        </w:rPr>
        <w:t xml:space="preserve">  </w:t>
      </w:r>
      <w:r w:rsidR="001718FA" w:rsidRPr="005C3A1C">
        <w:rPr>
          <w:rFonts w:eastAsia="Times New Roman"/>
          <w:b/>
          <w:kern w:val="0"/>
          <w:sz w:val="28"/>
          <w:szCs w:val="28"/>
          <w:lang w:eastAsia="ru-RU" w:bidi="ar-SA"/>
        </w:rPr>
        <w:t>Вывод:</w:t>
      </w:r>
      <w:r w:rsidR="00686DE1">
        <w:rPr>
          <w:rFonts w:eastAsia="Times New Roman"/>
          <w:kern w:val="0"/>
          <w:sz w:val="28"/>
          <w:szCs w:val="28"/>
          <w:lang w:eastAsia="ru-RU" w:bidi="ar-SA"/>
        </w:rPr>
        <w:t xml:space="preserve"> В</w:t>
      </w:r>
      <w:r w:rsidR="001718FA">
        <w:rPr>
          <w:rFonts w:eastAsia="Times New Roman"/>
          <w:kern w:val="0"/>
          <w:sz w:val="28"/>
          <w:szCs w:val="28"/>
          <w:lang w:eastAsia="ru-RU" w:bidi="ar-SA"/>
        </w:rPr>
        <w:t xml:space="preserve"> ДОУ</w:t>
      </w:r>
      <w:r w:rsidR="001718FA" w:rsidRPr="005C3A1C">
        <w:rPr>
          <w:rFonts w:eastAsia="Times New Roman"/>
          <w:kern w:val="0"/>
          <w:sz w:val="28"/>
          <w:szCs w:val="28"/>
          <w:lang w:eastAsia="ru-RU" w:bidi="ar-SA"/>
        </w:rPr>
        <w:t xml:space="preserve"> созданы условия для </w:t>
      </w:r>
      <w:r w:rsidR="00E62B05">
        <w:rPr>
          <w:rFonts w:eastAsia="Times New Roman"/>
          <w:kern w:val="0"/>
          <w:sz w:val="28"/>
          <w:szCs w:val="28"/>
          <w:lang w:eastAsia="ru-RU" w:bidi="ar-SA"/>
        </w:rPr>
        <w:t xml:space="preserve">воспитанников  </w:t>
      </w:r>
      <w:r w:rsidR="001718FA" w:rsidRPr="005C3A1C">
        <w:rPr>
          <w:rFonts w:eastAsia="Times New Roman"/>
          <w:kern w:val="0"/>
          <w:sz w:val="28"/>
          <w:szCs w:val="28"/>
          <w:lang w:eastAsia="ru-RU" w:bidi="ar-SA"/>
        </w:rPr>
        <w:t>расширения их кругозора, социализации в обществе.</w:t>
      </w:r>
    </w:p>
    <w:p w:rsidR="005B5066" w:rsidRPr="009807FF" w:rsidRDefault="005B5066" w:rsidP="009807FF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B95868" w:rsidRDefault="00B95868" w:rsidP="005C3A1C">
      <w:pPr>
        <w:widowControl/>
        <w:suppressAutoHyphens w:val="0"/>
        <w:spacing w:line="240" w:lineRule="auto"/>
        <w:ind w:left="4" w:firstLine="716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B02190" w:rsidRDefault="00B02190" w:rsidP="00686DE1">
      <w:pPr>
        <w:pStyle w:val="a5"/>
        <w:widowControl/>
        <w:suppressAutoHyphens w:val="0"/>
        <w:spacing w:line="240" w:lineRule="auto"/>
        <w:ind w:left="2520"/>
        <w:rPr>
          <w:rFonts w:eastAsia="Arial"/>
          <w:b/>
          <w:bCs/>
          <w:kern w:val="0"/>
          <w:sz w:val="28"/>
          <w:szCs w:val="28"/>
          <w:lang w:eastAsia="ru-RU" w:bidi="ar-SA"/>
        </w:rPr>
      </w:pPr>
    </w:p>
    <w:p w:rsidR="00B02190" w:rsidRDefault="00B02190" w:rsidP="00686DE1">
      <w:pPr>
        <w:pStyle w:val="a5"/>
        <w:widowControl/>
        <w:suppressAutoHyphens w:val="0"/>
        <w:spacing w:line="240" w:lineRule="auto"/>
        <w:ind w:left="2520"/>
        <w:rPr>
          <w:rFonts w:eastAsia="Arial"/>
          <w:b/>
          <w:bCs/>
          <w:kern w:val="0"/>
          <w:sz w:val="28"/>
          <w:szCs w:val="28"/>
          <w:lang w:eastAsia="ru-RU" w:bidi="ar-SA"/>
        </w:rPr>
      </w:pPr>
    </w:p>
    <w:p w:rsidR="00B02190" w:rsidRDefault="00B02190" w:rsidP="00686DE1">
      <w:pPr>
        <w:pStyle w:val="a5"/>
        <w:widowControl/>
        <w:suppressAutoHyphens w:val="0"/>
        <w:spacing w:line="240" w:lineRule="auto"/>
        <w:ind w:left="2520"/>
        <w:rPr>
          <w:rFonts w:eastAsia="Arial"/>
          <w:b/>
          <w:bCs/>
          <w:kern w:val="0"/>
          <w:sz w:val="28"/>
          <w:szCs w:val="28"/>
          <w:lang w:eastAsia="ru-RU" w:bidi="ar-SA"/>
        </w:rPr>
      </w:pPr>
    </w:p>
    <w:p w:rsidR="00B02190" w:rsidRDefault="00B02190" w:rsidP="00686DE1">
      <w:pPr>
        <w:pStyle w:val="a5"/>
        <w:widowControl/>
        <w:suppressAutoHyphens w:val="0"/>
        <w:spacing w:line="240" w:lineRule="auto"/>
        <w:ind w:left="2520"/>
        <w:rPr>
          <w:rFonts w:eastAsia="Arial"/>
          <w:b/>
          <w:bCs/>
          <w:kern w:val="0"/>
          <w:sz w:val="28"/>
          <w:szCs w:val="28"/>
          <w:lang w:eastAsia="ru-RU" w:bidi="ar-SA"/>
        </w:rPr>
      </w:pPr>
    </w:p>
    <w:p w:rsidR="00B02190" w:rsidRDefault="00B02190" w:rsidP="00686DE1">
      <w:pPr>
        <w:pStyle w:val="a5"/>
        <w:widowControl/>
        <w:suppressAutoHyphens w:val="0"/>
        <w:spacing w:line="240" w:lineRule="auto"/>
        <w:ind w:left="2520"/>
        <w:rPr>
          <w:rFonts w:eastAsia="Arial"/>
          <w:b/>
          <w:bCs/>
          <w:kern w:val="0"/>
          <w:sz w:val="28"/>
          <w:szCs w:val="28"/>
          <w:lang w:eastAsia="ru-RU" w:bidi="ar-SA"/>
        </w:rPr>
      </w:pPr>
    </w:p>
    <w:p w:rsidR="001679AA" w:rsidRDefault="00686DE1" w:rsidP="00686DE1">
      <w:pPr>
        <w:pStyle w:val="a5"/>
        <w:widowControl/>
        <w:suppressAutoHyphens w:val="0"/>
        <w:spacing w:line="240" w:lineRule="auto"/>
        <w:ind w:left="2520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>
        <w:rPr>
          <w:rFonts w:eastAsia="Arial"/>
          <w:b/>
          <w:bCs/>
          <w:kern w:val="0"/>
          <w:sz w:val="28"/>
          <w:szCs w:val="28"/>
          <w:lang w:val="en-US" w:eastAsia="ru-RU" w:bidi="ar-SA"/>
        </w:rPr>
        <w:t>V</w:t>
      </w:r>
      <w:r w:rsidRPr="00F01AAC">
        <w:rPr>
          <w:rFonts w:eastAsia="Arial"/>
          <w:b/>
          <w:bCs/>
          <w:kern w:val="0"/>
          <w:sz w:val="28"/>
          <w:szCs w:val="28"/>
          <w:lang w:eastAsia="ru-RU" w:bidi="ar-SA"/>
        </w:rPr>
        <w:t>.</w:t>
      </w:r>
      <w:r w:rsidR="001679AA" w:rsidRPr="001679AA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 кадрового обеспечения</w:t>
      </w:r>
    </w:p>
    <w:p w:rsidR="001679AA" w:rsidRDefault="001679AA" w:rsidP="001679AA">
      <w:pPr>
        <w:pStyle w:val="a5"/>
        <w:widowControl/>
        <w:suppressAutoHyphens w:val="0"/>
        <w:spacing w:line="240" w:lineRule="auto"/>
        <w:ind w:left="1800"/>
        <w:rPr>
          <w:rFonts w:eastAsia="Arial"/>
          <w:b/>
          <w:bCs/>
          <w:kern w:val="0"/>
          <w:sz w:val="28"/>
          <w:szCs w:val="28"/>
          <w:lang w:eastAsia="ru-RU" w:bidi="ar-SA"/>
        </w:rPr>
      </w:pPr>
    </w:p>
    <w:p w:rsidR="007163CB" w:rsidRPr="007163CB" w:rsidRDefault="001679AA" w:rsidP="00F60CC0">
      <w:pPr>
        <w:autoSpaceDE w:val="0"/>
        <w:spacing w:line="240" w:lineRule="auto"/>
        <w:ind w:left="207"/>
        <w:jc w:val="both"/>
        <w:rPr>
          <w:rFonts w:eastAsia="Times New Roman"/>
          <w:b/>
          <w:color w:val="7030A0"/>
          <w:kern w:val="0"/>
          <w:sz w:val="28"/>
          <w:szCs w:val="28"/>
          <w:lang w:eastAsia="ar-SA" w:bidi="ar-SA"/>
        </w:rPr>
      </w:pPr>
      <w:r w:rsidRPr="00AC17E0">
        <w:rPr>
          <w:rFonts w:eastAsia="Times New Roman"/>
          <w:kern w:val="0"/>
          <w:sz w:val="28"/>
          <w:szCs w:val="28"/>
          <w:lang w:eastAsia="ar-SA" w:bidi="ar-SA"/>
        </w:rPr>
        <w:t xml:space="preserve">       </w:t>
      </w:r>
      <w:r w:rsidR="00B404CE">
        <w:rPr>
          <w:rFonts w:eastAsia="Times New Roman"/>
          <w:kern w:val="0"/>
          <w:sz w:val="28"/>
          <w:szCs w:val="28"/>
          <w:lang w:eastAsia="ar-SA" w:bidi="ar-SA"/>
        </w:rPr>
        <w:t xml:space="preserve">  </w:t>
      </w:r>
      <w:r w:rsidR="00B02190">
        <w:rPr>
          <w:rFonts w:eastAsia="Times New Roman"/>
          <w:kern w:val="0"/>
          <w:sz w:val="28"/>
          <w:szCs w:val="28"/>
          <w:lang w:eastAsia="ar-SA" w:bidi="ar-SA"/>
        </w:rPr>
        <w:t>МК</w:t>
      </w:r>
      <w:r w:rsidRPr="00AC17E0">
        <w:rPr>
          <w:rFonts w:eastAsia="Times New Roman"/>
          <w:kern w:val="0"/>
          <w:sz w:val="28"/>
          <w:szCs w:val="28"/>
          <w:lang w:eastAsia="ar-SA" w:bidi="ar-SA"/>
        </w:rPr>
        <w:t>ДОУ детский сад</w:t>
      </w:r>
      <w:r w:rsidR="00B02190">
        <w:rPr>
          <w:rFonts w:eastAsia="Times New Roman"/>
          <w:kern w:val="0"/>
          <w:sz w:val="28"/>
          <w:szCs w:val="28"/>
          <w:lang w:eastAsia="ar-SA" w:bidi="ar-SA"/>
        </w:rPr>
        <w:t>№7</w:t>
      </w:r>
      <w:r w:rsidRPr="00AC17E0">
        <w:rPr>
          <w:rFonts w:eastAsia="Times New Roman"/>
          <w:kern w:val="0"/>
          <w:sz w:val="28"/>
          <w:szCs w:val="28"/>
          <w:lang w:eastAsia="ar-SA" w:bidi="ar-SA"/>
        </w:rPr>
        <w:t xml:space="preserve"> «</w:t>
      </w:r>
      <w:r w:rsidR="00B02190">
        <w:rPr>
          <w:rFonts w:eastAsia="Times New Roman"/>
          <w:kern w:val="0"/>
          <w:sz w:val="28"/>
          <w:szCs w:val="28"/>
          <w:lang w:eastAsia="ar-SA" w:bidi="ar-SA"/>
        </w:rPr>
        <w:t>Березка</w:t>
      </w:r>
      <w:r w:rsidRPr="00AC17E0">
        <w:rPr>
          <w:rFonts w:eastAsia="Times New Roman"/>
          <w:kern w:val="0"/>
          <w:sz w:val="28"/>
          <w:szCs w:val="28"/>
          <w:lang w:eastAsia="ar-SA" w:bidi="ar-SA"/>
        </w:rPr>
        <w:t>»</w:t>
      </w:r>
      <w:r w:rsidR="007163CB">
        <w:rPr>
          <w:rFonts w:eastAsia="Times New Roman"/>
          <w:kern w:val="0"/>
          <w:sz w:val="28"/>
          <w:szCs w:val="28"/>
          <w:lang w:eastAsia="ar-SA" w:bidi="ar-SA"/>
        </w:rPr>
        <w:t xml:space="preserve"> на 100% </w:t>
      </w:r>
      <w:r w:rsidRPr="00AC17E0">
        <w:rPr>
          <w:rFonts w:eastAsia="Times New Roman"/>
          <w:kern w:val="0"/>
          <w:sz w:val="28"/>
          <w:szCs w:val="28"/>
          <w:lang w:eastAsia="ar-SA" w:bidi="ar-SA"/>
        </w:rPr>
        <w:t>укомплектован штатами.</w:t>
      </w:r>
      <w:r w:rsidRPr="00AC17E0">
        <w:rPr>
          <w:rFonts w:eastAsia="Times New Roman"/>
          <w:b/>
          <w:kern w:val="0"/>
          <w:sz w:val="28"/>
          <w:szCs w:val="28"/>
          <w:u w:val="single"/>
          <w:lang w:eastAsia="ar-SA" w:bidi="ar-SA"/>
        </w:rPr>
        <w:t xml:space="preserve"> </w:t>
      </w:r>
    </w:p>
    <w:p w:rsidR="00F60CC0" w:rsidRPr="00B02190" w:rsidRDefault="00B02190" w:rsidP="00B02190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Всего работают  </w:t>
      </w:r>
      <w:r w:rsidR="007163CB"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чел</w:t>
      </w:r>
      <w:r w:rsidR="009807FF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овек. Педагогический коллектив д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етского сада насчитывает 9</w:t>
      </w:r>
      <w:r w:rsidR="007163CB"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83968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специалистов: </w:t>
      </w:r>
      <w:r>
        <w:rPr>
          <w:rFonts w:eastAsia="Times New Roman"/>
          <w:kern w:val="0"/>
          <w:sz w:val="28"/>
          <w:szCs w:val="28"/>
          <w:lang w:eastAsia="ar-SA" w:bidi="ar-SA"/>
        </w:rPr>
        <w:t>воспитатели – 6</w:t>
      </w:r>
      <w:r w:rsidR="00583968">
        <w:rPr>
          <w:rFonts w:eastAsia="Times New Roman"/>
          <w:kern w:val="0"/>
          <w:sz w:val="28"/>
          <w:szCs w:val="28"/>
          <w:lang w:eastAsia="ar-SA" w:bidi="ar-SA"/>
        </w:rPr>
        <w:t xml:space="preserve">, старший </w:t>
      </w:r>
      <w:r w:rsidR="00583968" w:rsidRPr="00583968">
        <w:rPr>
          <w:rFonts w:eastAsia="Times New Roman"/>
          <w:kern w:val="0"/>
          <w:sz w:val="28"/>
          <w:szCs w:val="28"/>
          <w:lang w:eastAsia="ar-SA" w:bidi="ar-SA"/>
        </w:rPr>
        <w:t>воспитатель</w:t>
      </w:r>
      <w:r w:rsidR="00583968">
        <w:rPr>
          <w:rFonts w:eastAsia="Times New Roman"/>
          <w:kern w:val="0"/>
          <w:sz w:val="28"/>
          <w:szCs w:val="28"/>
          <w:lang w:eastAsia="ar-SA" w:bidi="ar-SA"/>
        </w:rPr>
        <w:t xml:space="preserve"> – </w:t>
      </w:r>
      <w:r w:rsidR="00583968" w:rsidRPr="00583968">
        <w:rPr>
          <w:rFonts w:eastAsia="Times New Roman"/>
          <w:kern w:val="0"/>
          <w:sz w:val="28"/>
          <w:szCs w:val="28"/>
          <w:lang w:eastAsia="ar-SA" w:bidi="ar-SA"/>
        </w:rPr>
        <w:t>1</w:t>
      </w:r>
      <w:r w:rsidR="00583968">
        <w:rPr>
          <w:rFonts w:eastAsia="Times New Roman"/>
          <w:kern w:val="0"/>
          <w:sz w:val="28"/>
          <w:szCs w:val="28"/>
          <w:lang w:eastAsia="ar-SA" w:bidi="ar-SA"/>
        </w:rPr>
        <w:t>,</w:t>
      </w:r>
      <w:r w:rsidR="00583968" w:rsidRPr="00583968">
        <w:rPr>
          <w:rFonts w:eastAsia="Times New Roman"/>
          <w:kern w:val="0"/>
          <w:sz w:val="28"/>
          <w:szCs w:val="28"/>
          <w:lang w:eastAsia="ar-SA" w:bidi="ar-SA"/>
        </w:rPr>
        <w:t xml:space="preserve"> музыкальный руководитель – 1</w:t>
      </w:r>
      <w:r w:rsidR="00583968">
        <w:rPr>
          <w:rFonts w:eastAsia="Times New Roman"/>
          <w:kern w:val="0"/>
          <w:sz w:val="28"/>
          <w:szCs w:val="28"/>
          <w:lang w:eastAsia="ar-SA" w:bidi="ar-SA"/>
        </w:rPr>
        <w:t xml:space="preserve">, педагог-психолог -1, </w:t>
      </w:r>
      <w:r w:rsidR="00583968" w:rsidRPr="00583968">
        <w:rPr>
          <w:rFonts w:eastAsia="Times New Roman"/>
          <w:kern w:val="0"/>
          <w:sz w:val="28"/>
          <w:szCs w:val="28"/>
          <w:lang w:eastAsia="ar-SA" w:bidi="ar-SA"/>
        </w:rPr>
        <w:t>инструктор по физической культуре – 1</w:t>
      </w:r>
      <w:r w:rsidR="00583968">
        <w:rPr>
          <w:rFonts w:eastAsia="Times New Roman"/>
          <w:kern w:val="0"/>
          <w:sz w:val="28"/>
          <w:szCs w:val="28"/>
          <w:lang w:eastAsia="ar-SA" w:bidi="ar-SA"/>
        </w:rPr>
        <w:t>.</w:t>
      </w:r>
    </w:p>
    <w:p w:rsidR="00F60CC0" w:rsidRDefault="00F60CC0" w:rsidP="007163CB">
      <w:pPr>
        <w:widowControl/>
        <w:suppressAutoHyphens w:val="0"/>
        <w:spacing w:line="240" w:lineRule="auto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</w:p>
    <w:p w:rsidR="00AD1AF9" w:rsidRPr="00AD1AF9" w:rsidRDefault="00AD1AF9" w:rsidP="000F044D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      </w:t>
      </w:r>
      <w:r w:rsidR="00B404CE">
        <w:rPr>
          <w:rFonts w:eastAsia="Times New Roman"/>
          <w:kern w:val="0"/>
          <w:sz w:val="28"/>
          <w:szCs w:val="28"/>
          <w:lang w:eastAsia="ar-SA" w:bidi="ar-SA"/>
        </w:rPr>
        <w:t xml:space="preserve">  </w:t>
      </w:r>
      <w:r w:rsidRPr="00AD1AF9">
        <w:rPr>
          <w:rFonts w:eastAsia="Times New Roman"/>
          <w:kern w:val="0"/>
          <w:sz w:val="28"/>
          <w:szCs w:val="28"/>
          <w:lang w:eastAsia="ar-SA" w:bidi="ar-SA"/>
        </w:rPr>
        <w:t xml:space="preserve">Показателем профессионализма педагогов является участие их в конкурсах различного уровня и методических мероприятиях района. </w:t>
      </w:r>
    </w:p>
    <w:p w:rsidR="008973C9" w:rsidRPr="00EE05F3" w:rsidRDefault="00317DD9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      </w:t>
      </w:r>
      <w:r w:rsidR="00B404CE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 </w:t>
      </w:r>
      <w:r w:rsidR="001679AA" w:rsidRPr="001679AA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Вывод: </w:t>
      </w:r>
      <w:r>
        <w:rPr>
          <w:rFonts w:eastAsia="Times New Roman"/>
          <w:kern w:val="0"/>
          <w:sz w:val="28"/>
          <w:szCs w:val="28"/>
          <w:lang w:eastAsia="ru-RU" w:bidi="ar-SA"/>
        </w:rPr>
        <w:t>А</w:t>
      </w:r>
      <w:r w:rsidR="001679AA" w:rsidRPr="001679AA">
        <w:rPr>
          <w:rFonts w:eastAsia="Times New Roman"/>
          <w:kern w:val="0"/>
          <w:sz w:val="28"/>
          <w:szCs w:val="28"/>
          <w:lang w:eastAsia="ru-RU" w:bidi="ar-SA"/>
        </w:rPr>
        <w:t>нализ педагогического состава ДОУ позволяет сделать выводы о том,</w:t>
      </w:r>
      <w:r w:rsidR="00D811E2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="001679AA" w:rsidRPr="001679AA">
        <w:rPr>
          <w:rFonts w:eastAsia="Times New Roman"/>
          <w:kern w:val="0"/>
          <w:sz w:val="28"/>
          <w:szCs w:val="28"/>
          <w:lang w:eastAsia="ru-RU" w:bidi="ar-SA"/>
        </w:rPr>
        <w:t>что</w:t>
      </w:r>
      <w:r w:rsidR="00D811E2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="001679AA" w:rsidRPr="001679AA">
        <w:rPr>
          <w:rFonts w:eastAsia="Times New Roman"/>
          <w:kern w:val="0"/>
          <w:sz w:val="28"/>
          <w:szCs w:val="28"/>
          <w:lang w:eastAsia="ru-RU" w:bidi="ar-SA"/>
        </w:rPr>
        <w:t xml:space="preserve">педагогический коллектив </w:t>
      </w:r>
      <w:r w:rsidR="00A258FC">
        <w:rPr>
          <w:rFonts w:eastAsia="Times New Roman"/>
          <w:kern w:val="0"/>
          <w:sz w:val="28"/>
          <w:szCs w:val="28"/>
          <w:lang w:eastAsia="ru-RU" w:bidi="ar-SA"/>
        </w:rPr>
        <w:t xml:space="preserve">квалифицированный, имеет высокий уровень педагогической культуры, перспективный. В ДОУ </w:t>
      </w:r>
      <w:r w:rsidR="006047F6">
        <w:rPr>
          <w:rFonts w:eastAsia="Times New Roman"/>
          <w:kern w:val="0"/>
          <w:sz w:val="28"/>
          <w:szCs w:val="28"/>
          <w:lang w:eastAsia="ru-RU" w:bidi="ar-SA"/>
        </w:rPr>
        <w:t xml:space="preserve">созданы условия для профессионального развития педагогов.  </w:t>
      </w:r>
      <w:r w:rsidR="006047F6"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1679AA" w:rsidRPr="001679AA" w:rsidRDefault="001679AA" w:rsidP="001679AA">
      <w:pPr>
        <w:widowControl/>
        <w:suppressAutoHyphens w:val="0"/>
        <w:spacing w:line="240" w:lineRule="auto"/>
        <w:ind w:left="4" w:right="20" w:firstLine="356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DA678A" w:rsidRDefault="00DA678A" w:rsidP="00DA678A">
      <w:pPr>
        <w:widowControl/>
        <w:suppressAutoHyphens w:val="0"/>
        <w:spacing w:line="240" w:lineRule="auto"/>
        <w:ind w:right="-39"/>
        <w:jc w:val="center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 w:rsidRPr="00DA678A">
        <w:rPr>
          <w:rFonts w:eastAsia="Arial"/>
          <w:b/>
          <w:bCs/>
          <w:kern w:val="0"/>
          <w:sz w:val="28"/>
          <w:szCs w:val="28"/>
          <w:lang w:eastAsia="ru-RU" w:bidi="ar-SA"/>
        </w:rPr>
        <w:t>VI. Оценка учебно-методического и библиотечно-информационного обеспечения</w:t>
      </w:r>
    </w:p>
    <w:p w:rsidR="005A302F" w:rsidRDefault="005A302F" w:rsidP="00DA678A">
      <w:pPr>
        <w:widowControl/>
        <w:suppressAutoHyphens w:val="0"/>
        <w:spacing w:line="240" w:lineRule="auto"/>
        <w:ind w:right="-39"/>
        <w:jc w:val="center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AC178B" w:rsidRDefault="00474C79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B404C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317DD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д</w:t>
      </w:r>
      <w:r w:rsidR="005A302F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етском саду</w:t>
      </w:r>
      <w:r w:rsidR="005A302F" w:rsidRPr="00474C79">
        <w:rPr>
          <w:rFonts w:eastAsia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5A302F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</w:t>
      </w:r>
    </w:p>
    <w:p w:rsidR="005E7EB5" w:rsidRPr="00B25579" w:rsidRDefault="00AC178B" w:rsidP="000F044D">
      <w:pPr>
        <w:widowControl/>
        <w:suppressAutoHyphens w:val="0"/>
        <w:spacing w:line="240" w:lineRule="auto"/>
        <w:ind w:left="120" w:right="100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B404C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749E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</w:t>
      </w:r>
      <w:r w:rsidR="005E7EB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 Методическое обеспечение способствует развитию творческого потенциала педагогов, качественному росту</w:t>
      </w:r>
      <w:r w:rsidR="00B255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E7EB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профессионального мастерства</w:t>
      </w:r>
      <w:r w:rsidR="00B255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</w:t>
      </w:r>
      <w:r w:rsidR="00B25579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="00461F33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методическом кабинете созданы условия для возможности организации совм</w:t>
      </w:r>
      <w:r w:rsidR="00653074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естной деятельности педагогов. </w:t>
      </w:r>
    </w:p>
    <w:p w:rsidR="00461F33" w:rsidRPr="00474C79" w:rsidRDefault="00474C79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     </w:t>
      </w:r>
      <w:r w:rsidR="00B404C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823D27" w:rsidRPr="005A302F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Выводы:</w:t>
      </w:r>
      <w:r w:rsidR="00317DD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23D27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У</w:t>
      </w:r>
      <w:r w:rsidR="00461F33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чебн</w:t>
      </w:r>
      <w:r w:rsidR="00B05D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о-методический комплекс</w:t>
      </w:r>
      <w:r w:rsidR="00823D27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в ДОУ</w:t>
      </w:r>
      <w:r w:rsidR="00461F33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05D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не</w:t>
      </w:r>
      <w:r w:rsidR="00823D27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доста</w:t>
      </w:r>
      <w:r w:rsidR="00B05D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точно</w:t>
      </w:r>
      <w:r w:rsidR="00823D27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05D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укомплектован, согласно образовательной программе</w:t>
      </w:r>
      <w:r w:rsidR="00461F33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</w:t>
      </w:r>
      <w:r w:rsidR="005B57C7" w:rsidRPr="005B57C7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="005B57C7" w:rsidRPr="005A302F">
        <w:rPr>
          <w:rFonts w:eastAsia="Times New Roman"/>
          <w:kern w:val="0"/>
          <w:sz w:val="28"/>
          <w:szCs w:val="28"/>
          <w:lang w:eastAsia="ru-RU" w:bidi="ar-SA"/>
        </w:rPr>
        <w:t>Информационное обеспечение ДОУ требует пополнения</w:t>
      </w:r>
      <w:r w:rsidR="00B05D75"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5A302F" w:rsidRPr="005A302F" w:rsidRDefault="00AC178B" w:rsidP="000F044D">
      <w:pPr>
        <w:widowControl/>
        <w:suppressAutoHyphens w:val="0"/>
        <w:spacing w:line="240" w:lineRule="auto"/>
        <w:ind w:right="100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  <w:r>
        <w:rPr>
          <w:rFonts w:eastAsia="Times New Roman"/>
          <w:b/>
          <w:bCs/>
          <w:kern w:val="0"/>
          <w:sz w:val="24"/>
          <w:szCs w:val="24"/>
          <w:lang w:eastAsia="ru-RU" w:bidi="ar-SA"/>
        </w:rPr>
        <w:t xml:space="preserve"> </w:t>
      </w:r>
    </w:p>
    <w:p w:rsidR="00FB2974" w:rsidRPr="00FB2974" w:rsidRDefault="00823D27" w:rsidP="00FB2974">
      <w:pPr>
        <w:ind w:right="-39"/>
        <w:jc w:val="center"/>
        <w:rPr>
          <w:rFonts w:eastAsiaTheme="minorEastAsia"/>
          <w:kern w:val="0"/>
          <w:sz w:val="28"/>
          <w:szCs w:val="28"/>
          <w:lang w:eastAsia="ru-RU" w:bidi="ar-SA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317DD9">
        <w:rPr>
          <w:rFonts w:eastAsia="Arial"/>
          <w:b/>
          <w:bCs/>
          <w:kern w:val="0"/>
          <w:sz w:val="28"/>
          <w:szCs w:val="28"/>
          <w:lang w:eastAsia="ru-RU" w:bidi="ar-SA"/>
        </w:rPr>
        <w:t>VII.</w:t>
      </w:r>
      <w:r w:rsidR="00FB2974" w:rsidRPr="00FB2974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</w:t>
      </w:r>
      <w:proofErr w:type="spellEnd"/>
      <w:r w:rsidR="00FB2974" w:rsidRPr="00FB2974">
        <w:rPr>
          <w:rFonts w:eastAsia="Arial"/>
          <w:b/>
          <w:bCs/>
          <w:kern w:val="0"/>
          <w:sz w:val="28"/>
          <w:szCs w:val="28"/>
          <w:lang w:eastAsia="ru-RU" w:bidi="ar-SA"/>
        </w:rPr>
        <w:t xml:space="preserve"> материально-технической базы</w:t>
      </w:r>
    </w:p>
    <w:p w:rsidR="00FB2974" w:rsidRPr="00FB2974" w:rsidRDefault="0022746E" w:rsidP="00FB2974">
      <w:pPr>
        <w:widowControl/>
        <w:suppressAutoHyphens w:val="0"/>
        <w:spacing w:line="240" w:lineRule="auto"/>
        <w:ind w:left="4" w:right="20" w:firstLine="356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  <w:r>
        <w:rPr>
          <w:rFonts w:eastAsiaTheme="minorEastAsia"/>
          <w:kern w:val="0"/>
          <w:sz w:val="28"/>
          <w:szCs w:val="28"/>
          <w:lang w:eastAsia="ru-RU" w:bidi="ar-SA"/>
        </w:rPr>
        <w:t xml:space="preserve"> </w:t>
      </w:r>
    </w:p>
    <w:p w:rsidR="00103CC0" w:rsidRPr="008A1E26" w:rsidRDefault="00103CC0" w:rsidP="000F044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      </w:t>
      </w:r>
      <w:r w:rsidR="00B404CE">
        <w:rPr>
          <w:rFonts w:eastAsia="Times New Roman"/>
          <w:kern w:val="0"/>
          <w:sz w:val="28"/>
          <w:szCs w:val="28"/>
          <w:lang w:eastAsia="ar-SA" w:bidi="ar-SA"/>
        </w:rPr>
        <w:t xml:space="preserve"> 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Детский сад располагается в</w:t>
      </w:r>
      <w:r w:rsidR="0022746E">
        <w:rPr>
          <w:rFonts w:eastAsia="Times New Roman"/>
          <w:kern w:val="0"/>
          <w:sz w:val="28"/>
          <w:szCs w:val="28"/>
          <w:lang w:eastAsia="ar-SA" w:bidi="ar-SA"/>
        </w:rPr>
        <w:t xml:space="preserve"> приспособленном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="0022746E">
        <w:rPr>
          <w:rFonts w:eastAsia="Times New Roman"/>
          <w:kern w:val="0"/>
          <w:sz w:val="28"/>
          <w:szCs w:val="28"/>
          <w:lang w:eastAsia="ar-SA" w:bidi="ar-SA"/>
        </w:rPr>
        <w:t xml:space="preserve">одноэтажном здании, с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1992</w:t>
      </w:r>
      <w:r w:rsidRPr="008A1E26">
        <w:rPr>
          <w:rFonts w:eastAsia="Times New Roman"/>
          <w:color w:val="FF0000"/>
          <w:kern w:val="0"/>
          <w:sz w:val="28"/>
          <w:szCs w:val="28"/>
          <w:lang w:eastAsia="ar-SA" w:bidi="ar-SA"/>
        </w:rPr>
        <w:t xml:space="preserve"> </w:t>
      </w:r>
      <w:r w:rsidR="008B2D26">
        <w:rPr>
          <w:rFonts w:eastAsia="Times New Roman"/>
          <w:kern w:val="0"/>
          <w:sz w:val="28"/>
          <w:szCs w:val="28"/>
          <w:lang w:eastAsia="ar-SA" w:bidi="ar-SA"/>
        </w:rPr>
        <w:t xml:space="preserve">году. </w:t>
      </w:r>
      <w:r w:rsidR="008B2D26" w:rsidRPr="00EE05F3">
        <w:rPr>
          <w:rFonts w:eastAsia="Times New Roman"/>
          <w:kern w:val="0"/>
          <w:sz w:val="28"/>
          <w:szCs w:val="28"/>
          <w:lang w:eastAsia="ru-RU" w:bidi="ar-SA"/>
        </w:rPr>
        <w:t>Здание детского сада светлое, имеется отопление, водопровод, канализация, сантехническое оборудование в удовлетворительном состоянии.</w:t>
      </w:r>
      <w:r w:rsidR="008B2D26" w:rsidRPr="00EE05F3">
        <w:rPr>
          <w:rFonts w:eastAsia="Times New Roman"/>
          <w:kern w:val="0"/>
          <w:sz w:val="24"/>
          <w:szCs w:val="24"/>
          <w:lang w:eastAsia="ru-RU" w:bidi="ar-SA"/>
        </w:rPr>
        <w:t xml:space="preserve">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Территория детского сада имеет </w:t>
      </w:r>
      <w:r w:rsidR="0022746E">
        <w:rPr>
          <w:rFonts w:eastAsia="Times New Roman"/>
          <w:kern w:val="0"/>
          <w:sz w:val="28"/>
          <w:szCs w:val="28"/>
          <w:lang w:eastAsia="ar-SA" w:bidi="ar-SA"/>
        </w:rPr>
        <w:t xml:space="preserve"> частичное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ограждение </w:t>
      </w:r>
    </w:p>
    <w:p w:rsidR="00103CC0" w:rsidRPr="008A1E26" w:rsidRDefault="00103CC0" w:rsidP="000F044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1E26">
        <w:rPr>
          <w:rFonts w:eastAsia="Times New Roman"/>
          <w:bCs/>
          <w:iCs/>
          <w:kern w:val="0"/>
          <w:sz w:val="28"/>
          <w:szCs w:val="28"/>
          <w:lang w:eastAsia="ar-SA" w:bidi="ar-SA"/>
        </w:rPr>
        <w:t xml:space="preserve">       </w:t>
      </w:r>
      <w:r w:rsidR="00B404CE">
        <w:rPr>
          <w:rFonts w:eastAsia="Times New Roman"/>
          <w:bCs/>
          <w:iCs/>
          <w:kern w:val="0"/>
          <w:sz w:val="28"/>
          <w:szCs w:val="28"/>
          <w:lang w:eastAsia="ar-SA" w:bidi="ar-SA"/>
        </w:rPr>
        <w:t xml:space="preserve">  </w:t>
      </w:r>
      <w:r w:rsidRPr="008A1E26">
        <w:rPr>
          <w:rFonts w:eastAsia="Times New Roman"/>
          <w:bCs/>
          <w:iCs/>
          <w:kern w:val="0"/>
          <w:sz w:val="28"/>
          <w:szCs w:val="28"/>
          <w:lang w:eastAsia="ar-SA" w:bidi="ar-SA"/>
        </w:rPr>
        <w:t xml:space="preserve">В детском саду </w:t>
      </w:r>
      <w:r w:rsidR="0022746E">
        <w:rPr>
          <w:rFonts w:eastAsia="Times New Roman"/>
          <w:bCs/>
          <w:i/>
          <w:iCs/>
          <w:kern w:val="0"/>
          <w:sz w:val="28"/>
          <w:szCs w:val="28"/>
          <w:lang w:eastAsia="ar-SA" w:bidi="ar-SA"/>
        </w:rPr>
        <w:t xml:space="preserve">4 </w:t>
      </w:r>
      <w:proofErr w:type="gramStart"/>
      <w:r w:rsidR="0022746E">
        <w:rPr>
          <w:rFonts w:eastAsia="Times New Roman"/>
          <w:bCs/>
          <w:i/>
          <w:iCs/>
          <w:kern w:val="0"/>
          <w:sz w:val="28"/>
          <w:szCs w:val="28"/>
          <w:lang w:eastAsia="ar-SA" w:bidi="ar-SA"/>
        </w:rPr>
        <w:t>групповых</w:t>
      </w:r>
      <w:proofErr w:type="gramEnd"/>
      <w:r w:rsidR="0022746E">
        <w:rPr>
          <w:rFonts w:eastAsia="Times New Roman"/>
          <w:bCs/>
          <w:i/>
          <w:iCs/>
          <w:kern w:val="0"/>
          <w:sz w:val="28"/>
          <w:szCs w:val="28"/>
          <w:lang w:eastAsia="ar-SA" w:bidi="ar-SA"/>
        </w:rPr>
        <w:t xml:space="preserve"> помещения</w:t>
      </w:r>
      <w:r w:rsidRPr="008A1E26">
        <w:rPr>
          <w:rFonts w:eastAsia="Times New Roman"/>
          <w:bCs/>
          <w:iCs/>
          <w:kern w:val="0"/>
          <w:sz w:val="28"/>
          <w:szCs w:val="28"/>
          <w:lang w:eastAsia="ar-SA" w:bidi="ar-SA"/>
        </w:rPr>
        <w:t xml:space="preserve">.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В состав</w:t>
      </w:r>
      <w:r w:rsidR="0022746E">
        <w:rPr>
          <w:rFonts w:eastAsia="Times New Roman"/>
          <w:kern w:val="0"/>
          <w:sz w:val="28"/>
          <w:szCs w:val="28"/>
          <w:lang w:eastAsia="ar-SA" w:bidi="ar-SA"/>
        </w:rPr>
        <w:t xml:space="preserve"> 2 групповых помещений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входят, игровая, спальня,  т</w:t>
      </w:r>
      <w:r>
        <w:rPr>
          <w:rFonts w:eastAsia="Times New Roman"/>
          <w:kern w:val="0"/>
          <w:sz w:val="28"/>
          <w:szCs w:val="28"/>
          <w:lang w:eastAsia="ar-SA" w:bidi="ar-SA"/>
        </w:rPr>
        <w:t>уалетная комната</w:t>
      </w:r>
      <w:r w:rsidR="0022746E">
        <w:rPr>
          <w:rFonts w:eastAsia="Times New Roman"/>
          <w:kern w:val="0"/>
          <w:sz w:val="28"/>
          <w:szCs w:val="28"/>
          <w:lang w:eastAsia="ar-SA" w:bidi="ar-SA"/>
        </w:rPr>
        <w:t>, а 2 группы без отдельных спальных помещений.</w:t>
      </w:r>
    </w:p>
    <w:p w:rsidR="00103CC0" w:rsidRPr="008A1E26" w:rsidRDefault="00103CC0" w:rsidP="000F044D">
      <w:pPr>
        <w:widowControl/>
        <w:spacing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ar-SA" w:bidi="ar-SA"/>
        </w:rPr>
      </w:pP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       </w:t>
      </w:r>
      <w:r w:rsidR="00B404CE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Материально-те</w:t>
      </w:r>
      <w:r w:rsidR="0022746E">
        <w:rPr>
          <w:rFonts w:eastAsia="Times New Roman"/>
          <w:kern w:val="0"/>
          <w:sz w:val="28"/>
          <w:szCs w:val="28"/>
          <w:lang w:eastAsia="ar-SA" w:bidi="ar-SA"/>
        </w:rPr>
        <w:t>хническая и развивающая среда МК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ДОУ детский сад</w:t>
      </w:r>
      <w:r w:rsidR="0022746E">
        <w:rPr>
          <w:rFonts w:eastAsia="Times New Roman"/>
          <w:kern w:val="0"/>
          <w:sz w:val="28"/>
          <w:szCs w:val="28"/>
          <w:lang w:eastAsia="ar-SA" w:bidi="ar-SA"/>
        </w:rPr>
        <w:t>№7 «Березка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» соответствует всем санитарно-гигиеническим требованиям. </w:t>
      </w:r>
    </w:p>
    <w:p w:rsidR="00103CC0" w:rsidRPr="008A1E26" w:rsidRDefault="00103CC0" w:rsidP="000F044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1E26">
        <w:rPr>
          <w:rFonts w:eastAsia="Times New Roman"/>
          <w:kern w:val="0"/>
          <w:sz w:val="28"/>
          <w:szCs w:val="28"/>
          <w:lang w:eastAsia="ar-SA" w:bidi="ar-SA"/>
        </w:rPr>
        <w:lastRenderedPageBreak/>
        <w:t xml:space="preserve">       </w:t>
      </w:r>
      <w:r w:rsidR="00B404CE">
        <w:rPr>
          <w:rFonts w:eastAsia="Times New Roman"/>
          <w:kern w:val="0"/>
          <w:sz w:val="28"/>
          <w:szCs w:val="28"/>
          <w:lang w:eastAsia="ar-SA" w:bidi="ar-SA"/>
        </w:rPr>
        <w:t xml:space="preserve"> 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Познавательное и социально-личностное развитие ребенка осуществляется в следующих помещениях:</w:t>
      </w:r>
    </w:p>
    <w:p w:rsidR="00103CC0" w:rsidRPr="008A1E26" w:rsidRDefault="00E161EE" w:rsidP="000F044D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i/>
          <w:kern w:val="0"/>
          <w:sz w:val="28"/>
          <w:szCs w:val="28"/>
          <w:lang w:eastAsia="ar-SA" w:bidi="ar-SA"/>
        </w:rPr>
        <w:t xml:space="preserve">       </w:t>
      </w:r>
      <w:r w:rsidR="00B404CE">
        <w:rPr>
          <w:rFonts w:eastAsia="Times New Roman"/>
          <w:i/>
          <w:kern w:val="0"/>
          <w:sz w:val="28"/>
          <w:szCs w:val="28"/>
          <w:lang w:eastAsia="ar-SA" w:bidi="ar-SA"/>
        </w:rPr>
        <w:t xml:space="preserve">  </w:t>
      </w:r>
      <w:r w:rsidR="00103CC0" w:rsidRPr="00090386">
        <w:rPr>
          <w:rFonts w:eastAsia="Times New Roman"/>
          <w:i/>
          <w:kern w:val="0"/>
          <w:sz w:val="28"/>
          <w:szCs w:val="28"/>
          <w:lang w:eastAsia="ar-SA" w:bidi="ar-SA"/>
        </w:rPr>
        <w:t>Групповые комнаты.</w:t>
      </w:r>
      <w:r w:rsidR="00103CC0"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 Во всех группах детского сада  созданы условия для разнообразных видов активной деятельности детей – игровой, познавательной, трудовой, творческой и исследовательской.  Группы оснащены 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 </w:t>
      </w:r>
    </w:p>
    <w:p w:rsidR="00103CC0" w:rsidRPr="008A1E26" w:rsidRDefault="00E161EE" w:rsidP="000F044D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      </w:t>
      </w:r>
      <w:r w:rsidR="00B404CE">
        <w:rPr>
          <w:rFonts w:eastAsia="Times New Roman"/>
          <w:kern w:val="0"/>
          <w:sz w:val="28"/>
          <w:szCs w:val="28"/>
          <w:lang w:eastAsia="ar-SA" w:bidi="ar-SA"/>
        </w:rPr>
        <w:t xml:space="preserve">  </w:t>
      </w:r>
      <w:r w:rsidR="00103CC0" w:rsidRPr="008A2135">
        <w:rPr>
          <w:rFonts w:eastAsia="Times New Roman"/>
          <w:kern w:val="0"/>
          <w:sz w:val="28"/>
          <w:szCs w:val="28"/>
          <w:lang w:eastAsia="ar-SA" w:bidi="ar-SA"/>
        </w:rPr>
        <w:t>Художественно-эстетическое направление</w:t>
      </w:r>
      <w:r w:rsidR="00103CC0"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работы  проходи</w:t>
      </w:r>
      <w:r w:rsidR="00103CC0">
        <w:rPr>
          <w:rFonts w:eastAsia="Times New Roman"/>
          <w:kern w:val="0"/>
          <w:sz w:val="28"/>
          <w:szCs w:val="28"/>
          <w:lang w:eastAsia="ar-SA" w:bidi="ar-SA"/>
        </w:rPr>
        <w:t xml:space="preserve">т в </w:t>
      </w:r>
      <w:r w:rsidR="00103CC0"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музыкальном зале</w:t>
      </w:r>
      <w:r w:rsidR="00103CC0">
        <w:rPr>
          <w:rFonts w:eastAsia="Times New Roman"/>
          <w:kern w:val="0"/>
          <w:sz w:val="28"/>
          <w:szCs w:val="28"/>
          <w:lang w:eastAsia="ar-SA" w:bidi="ar-SA"/>
        </w:rPr>
        <w:t xml:space="preserve"> и группах</w:t>
      </w:r>
      <w:r w:rsidR="00103CC0" w:rsidRPr="008A1E26">
        <w:rPr>
          <w:rFonts w:eastAsia="Times New Roman"/>
          <w:kern w:val="0"/>
          <w:sz w:val="28"/>
          <w:szCs w:val="28"/>
          <w:lang w:eastAsia="ar-SA" w:bidi="ar-SA"/>
        </w:rPr>
        <w:t>.</w:t>
      </w:r>
    </w:p>
    <w:p w:rsidR="00103CC0" w:rsidRPr="008A1E26" w:rsidRDefault="00E161EE" w:rsidP="000F044D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     </w:t>
      </w:r>
      <w:r w:rsidR="00B404CE">
        <w:rPr>
          <w:rFonts w:eastAsia="Times New Roman"/>
          <w:kern w:val="0"/>
          <w:sz w:val="28"/>
          <w:szCs w:val="28"/>
          <w:lang w:eastAsia="ar-SA" w:bidi="ar-SA"/>
        </w:rPr>
        <w:t xml:space="preserve">  </w:t>
      </w:r>
      <w:r w:rsidR="00103CC0" w:rsidRPr="008A2135">
        <w:rPr>
          <w:rFonts w:eastAsia="Times New Roman"/>
          <w:kern w:val="0"/>
          <w:sz w:val="28"/>
          <w:szCs w:val="28"/>
          <w:lang w:eastAsia="ar-SA" w:bidi="ar-SA"/>
        </w:rPr>
        <w:t>Двигательная деятельность</w:t>
      </w:r>
      <w:r w:rsidR="00103CC0"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осуществляется в </w:t>
      </w:r>
      <w:r w:rsidR="00103CC0"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музыкальном з</w:t>
      </w:r>
      <w:r w:rsidR="00703380"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але</w:t>
      </w:r>
      <w:r w:rsidR="00703380">
        <w:rPr>
          <w:rFonts w:eastAsia="Times New Roman"/>
          <w:kern w:val="0"/>
          <w:sz w:val="28"/>
          <w:szCs w:val="28"/>
          <w:lang w:eastAsia="ar-SA" w:bidi="ar-SA"/>
        </w:rPr>
        <w:t xml:space="preserve"> и на </w:t>
      </w:r>
      <w:r w:rsidR="00703380"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спортивной площадке</w:t>
      </w:r>
      <w:r w:rsidR="00703380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="00103CC0" w:rsidRPr="008A1E26">
        <w:rPr>
          <w:rFonts w:eastAsia="Times New Roman"/>
          <w:kern w:val="0"/>
          <w:sz w:val="28"/>
          <w:szCs w:val="28"/>
          <w:lang w:eastAsia="ar-SA" w:bidi="ar-SA"/>
        </w:rPr>
        <w:t>территории детского сада.</w:t>
      </w:r>
    </w:p>
    <w:p w:rsidR="00703380" w:rsidRDefault="00E161EE" w:rsidP="000F044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      </w:t>
      </w:r>
      <w:r w:rsidR="00B404CE">
        <w:rPr>
          <w:rFonts w:eastAsia="Times New Roman"/>
          <w:kern w:val="0"/>
          <w:sz w:val="28"/>
          <w:szCs w:val="28"/>
          <w:lang w:eastAsia="ar-SA" w:bidi="ar-SA"/>
        </w:rPr>
        <w:t xml:space="preserve">  </w:t>
      </w:r>
      <w:r w:rsidR="00103CC0" w:rsidRPr="008A2135">
        <w:rPr>
          <w:rFonts w:eastAsia="Times New Roman"/>
          <w:kern w:val="0"/>
          <w:sz w:val="28"/>
          <w:szCs w:val="28"/>
          <w:lang w:eastAsia="ar-SA" w:bidi="ar-SA"/>
        </w:rPr>
        <w:t>Программно-методическое обеспечение</w:t>
      </w:r>
      <w:r w:rsidR="00103CC0"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педагогов осуществляется в </w:t>
      </w:r>
      <w:r w:rsidR="00103CC0"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методическом кабинете</w:t>
      </w:r>
      <w:r w:rsidR="00103CC0" w:rsidRPr="008A1E26">
        <w:rPr>
          <w:rFonts w:eastAsia="Times New Roman"/>
          <w:kern w:val="0"/>
          <w:sz w:val="28"/>
          <w:szCs w:val="28"/>
          <w:lang w:eastAsia="ar-SA" w:bidi="ar-SA"/>
        </w:rPr>
        <w:t>, где имеется н</w:t>
      </w:r>
      <w:r w:rsidR="00090386">
        <w:rPr>
          <w:rFonts w:eastAsia="Times New Roman"/>
          <w:kern w:val="0"/>
          <w:sz w:val="28"/>
          <w:szCs w:val="28"/>
          <w:lang w:eastAsia="ar-SA" w:bidi="ar-SA"/>
        </w:rPr>
        <w:t>еобходимая литература</w:t>
      </w:r>
      <w:r w:rsidR="00103CC0" w:rsidRPr="008A1E26">
        <w:rPr>
          <w:rFonts w:eastAsia="Times New Roman"/>
          <w:kern w:val="0"/>
          <w:sz w:val="28"/>
          <w:szCs w:val="28"/>
          <w:lang w:eastAsia="ar-SA" w:bidi="ar-SA"/>
        </w:rPr>
        <w:t>, наглядные пособия по всем направлениям деятельности детского сада.</w:t>
      </w:r>
      <w:r w:rsidR="004428AB"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 </w:t>
      </w:r>
    </w:p>
    <w:p w:rsidR="004428AB" w:rsidRPr="008A2135" w:rsidRDefault="008A2135" w:rsidP="000F044D">
      <w:pPr>
        <w:widowControl/>
        <w:suppressAutoHyphens w:val="0"/>
        <w:spacing w:line="240" w:lineRule="auto"/>
        <w:jc w:val="both"/>
        <w:rPr>
          <w:rFonts w:eastAsia="Times New Roman"/>
          <w:i/>
          <w:kern w:val="0"/>
          <w:sz w:val="28"/>
          <w:szCs w:val="28"/>
          <w:lang w:eastAsia="ru-RU" w:bidi="ar-SA"/>
        </w:rPr>
      </w:pPr>
      <w:r>
        <w:rPr>
          <w:rFonts w:eastAsia="Times New Roman"/>
          <w:kern w:val="0"/>
          <w:sz w:val="24"/>
          <w:szCs w:val="24"/>
          <w:lang w:eastAsia="ru-RU" w:bidi="ar-SA"/>
        </w:rPr>
        <w:t xml:space="preserve">       </w:t>
      </w:r>
      <w:r w:rsidR="00B404CE">
        <w:rPr>
          <w:rFonts w:eastAsia="Times New Roman"/>
          <w:kern w:val="0"/>
          <w:sz w:val="24"/>
          <w:szCs w:val="24"/>
          <w:lang w:eastAsia="ru-RU" w:bidi="ar-SA"/>
        </w:rPr>
        <w:t xml:space="preserve">  </w:t>
      </w:r>
      <w:r w:rsidRPr="008A2135">
        <w:rPr>
          <w:rFonts w:eastAsia="Times New Roman"/>
          <w:kern w:val="0"/>
          <w:sz w:val="28"/>
          <w:szCs w:val="28"/>
          <w:lang w:eastAsia="ru-RU" w:bidi="ar-SA"/>
        </w:rPr>
        <w:t>В ДОУ также функционируют</w:t>
      </w:r>
      <w:r w:rsidR="00703380" w:rsidRPr="008A2135">
        <w:rPr>
          <w:rFonts w:eastAsia="Times New Roman"/>
          <w:kern w:val="0"/>
          <w:sz w:val="28"/>
          <w:szCs w:val="28"/>
          <w:lang w:eastAsia="ru-RU" w:bidi="ar-SA"/>
        </w:rPr>
        <w:t xml:space="preserve">: </w:t>
      </w:r>
      <w:r w:rsidR="00703380" w:rsidRPr="008A2135">
        <w:rPr>
          <w:rFonts w:eastAsia="Times New Roman"/>
          <w:i/>
          <w:kern w:val="0"/>
          <w:sz w:val="28"/>
          <w:szCs w:val="28"/>
          <w:lang w:eastAsia="ru-RU" w:bidi="ar-SA"/>
        </w:rPr>
        <w:t>кабинет</w:t>
      </w:r>
      <w:r w:rsidR="0022746E">
        <w:rPr>
          <w:rFonts w:eastAsia="Times New Roman"/>
          <w:i/>
          <w:kern w:val="0"/>
          <w:sz w:val="28"/>
          <w:szCs w:val="28"/>
          <w:lang w:eastAsia="ru-RU" w:bidi="ar-SA"/>
        </w:rPr>
        <w:t xml:space="preserve">ы заведующего, </w:t>
      </w:r>
      <w:proofErr w:type="spellStart"/>
      <w:r w:rsidR="0022746E">
        <w:rPr>
          <w:rFonts w:eastAsia="Times New Roman"/>
          <w:i/>
          <w:kern w:val="0"/>
          <w:sz w:val="28"/>
          <w:szCs w:val="28"/>
          <w:lang w:eastAsia="ru-RU" w:bidi="ar-SA"/>
        </w:rPr>
        <w:t>ст</w:t>
      </w:r>
      <w:proofErr w:type="gramStart"/>
      <w:r w:rsidR="0022746E">
        <w:rPr>
          <w:rFonts w:eastAsia="Times New Roman"/>
          <w:i/>
          <w:kern w:val="0"/>
          <w:sz w:val="28"/>
          <w:szCs w:val="28"/>
          <w:lang w:eastAsia="ru-RU" w:bidi="ar-SA"/>
        </w:rPr>
        <w:t>.в</w:t>
      </w:r>
      <w:proofErr w:type="gramEnd"/>
      <w:r w:rsidR="0022746E">
        <w:rPr>
          <w:rFonts w:eastAsia="Times New Roman"/>
          <w:i/>
          <w:kern w:val="0"/>
          <w:sz w:val="28"/>
          <w:szCs w:val="28"/>
          <w:lang w:eastAsia="ru-RU" w:bidi="ar-SA"/>
        </w:rPr>
        <w:t>оспитателя</w:t>
      </w:r>
      <w:proofErr w:type="spellEnd"/>
      <w:r w:rsidR="0022746E">
        <w:rPr>
          <w:rFonts w:eastAsia="Times New Roman"/>
          <w:i/>
          <w:kern w:val="0"/>
          <w:sz w:val="28"/>
          <w:szCs w:val="28"/>
          <w:lang w:eastAsia="ru-RU" w:bidi="ar-SA"/>
        </w:rPr>
        <w:t xml:space="preserve"> и </w:t>
      </w:r>
      <w:proofErr w:type="spellStart"/>
      <w:r w:rsidR="0022746E">
        <w:rPr>
          <w:rFonts w:eastAsia="Times New Roman"/>
          <w:i/>
          <w:kern w:val="0"/>
          <w:sz w:val="28"/>
          <w:szCs w:val="28"/>
          <w:lang w:eastAsia="ru-RU" w:bidi="ar-SA"/>
        </w:rPr>
        <w:t>восп</w:t>
      </w:r>
      <w:proofErr w:type="spellEnd"/>
      <w:r w:rsidR="0022746E">
        <w:rPr>
          <w:rFonts w:eastAsia="Times New Roman"/>
          <w:i/>
          <w:kern w:val="0"/>
          <w:sz w:val="28"/>
          <w:szCs w:val="28"/>
          <w:lang w:eastAsia="ru-RU" w:bidi="ar-SA"/>
        </w:rPr>
        <w:t xml:space="preserve">. </w:t>
      </w:r>
      <w:proofErr w:type="spellStart"/>
      <w:r w:rsidR="0022746E">
        <w:rPr>
          <w:rFonts w:eastAsia="Times New Roman"/>
          <w:i/>
          <w:kern w:val="0"/>
          <w:sz w:val="28"/>
          <w:szCs w:val="28"/>
          <w:lang w:eastAsia="ru-RU" w:bidi="ar-SA"/>
        </w:rPr>
        <w:t>осет</w:t>
      </w:r>
      <w:proofErr w:type="spellEnd"/>
      <w:r w:rsidR="0022746E">
        <w:rPr>
          <w:rFonts w:eastAsia="Times New Roman"/>
          <w:i/>
          <w:kern w:val="0"/>
          <w:sz w:val="28"/>
          <w:szCs w:val="28"/>
          <w:lang w:eastAsia="ru-RU" w:bidi="ar-SA"/>
        </w:rPr>
        <w:t xml:space="preserve"> .яз.</w:t>
      </w:r>
      <w:r w:rsidR="00703380" w:rsidRPr="008A2135">
        <w:rPr>
          <w:rFonts w:eastAsia="Times New Roman"/>
          <w:i/>
          <w:kern w:val="0"/>
          <w:sz w:val="28"/>
          <w:szCs w:val="28"/>
          <w:lang w:eastAsia="ru-RU" w:bidi="ar-SA"/>
        </w:rPr>
        <w:t xml:space="preserve">, пищеблок, прачечная, медицинский кабинет </w:t>
      </w:r>
      <w:r w:rsidR="0022746E">
        <w:rPr>
          <w:rFonts w:eastAsia="Times New Roman"/>
          <w:i/>
          <w:kern w:val="0"/>
          <w:sz w:val="28"/>
          <w:szCs w:val="28"/>
          <w:lang w:eastAsia="ru-RU" w:bidi="ar-SA"/>
        </w:rPr>
        <w:t>.</w:t>
      </w:r>
      <w:r w:rsidRPr="008A2135">
        <w:rPr>
          <w:rFonts w:eastAsia="Times New Roman"/>
          <w:i/>
          <w:kern w:val="0"/>
          <w:sz w:val="28"/>
          <w:szCs w:val="28"/>
          <w:lang w:eastAsia="ru-RU" w:bidi="ar-SA"/>
        </w:rPr>
        <w:t>.</w:t>
      </w:r>
    </w:p>
    <w:p w:rsidR="004428AB" w:rsidRPr="008A1E26" w:rsidRDefault="00E161EE" w:rsidP="00E161EE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>
        <w:rPr>
          <w:rFonts w:eastAsia="Calibri"/>
          <w:kern w:val="0"/>
          <w:sz w:val="28"/>
          <w:szCs w:val="22"/>
          <w:lang w:eastAsia="en-US" w:bidi="ar-SA"/>
        </w:rPr>
        <w:t xml:space="preserve">       </w:t>
      </w:r>
      <w:r w:rsidR="00B404CE">
        <w:rPr>
          <w:rFonts w:eastAsia="Calibri"/>
          <w:kern w:val="0"/>
          <w:sz w:val="28"/>
          <w:szCs w:val="22"/>
          <w:lang w:eastAsia="en-US" w:bidi="ar-SA"/>
        </w:rPr>
        <w:t xml:space="preserve">  </w:t>
      </w:r>
      <w:r w:rsidR="000E2D5B">
        <w:rPr>
          <w:rFonts w:eastAsia="Calibri"/>
          <w:kern w:val="0"/>
          <w:sz w:val="28"/>
          <w:szCs w:val="22"/>
          <w:lang w:eastAsia="en-US" w:bidi="ar-SA"/>
        </w:rPr>
        <w:t xml:space="preserve">В ДОУ </w:t>
      </w:r>
      <w:r w:rsidR="004428AB" w:rsidRPr="008A1E26">
        <w:rPr>
          <w:rFonts w:eastAsia="Calibri"/>
          <w:kern w:val="0"/>
          <w:sz w:val="28"/>
          <w:szCs w:val="22"/>
          <w:lang w:eastAsia="en-US" w:bidi="ar-SA"/>
        </w:rPr>
        <w:t xml:space="preserve">имеется план эвакуации людей при пожаре, инструкции, определяющие действия персонала по обеспечению быстрой эвакуации. </w:t>
      </w:r>
    </w:p>
    <w:p w:rsidR="004428AB" w:rsidRPr="008A1E26" w:rsidRDefault="00E161EE" w:rsidP="00E161EE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>
        <w:rPr>
          <w:rFonts w:eastAsia="Calibri"/>
          <w:kern w:val="0"/>
          <w:sz w:val="28"/>
          <w:szCs w:val="22"/>
          <w:lang w:eastAsia="en-US" w:bidi="ar-SA"/>
        </w:rPr>
        <w:t xml:space="preserve">      </w:t>
      </w:r>
      <w:r w:rsidR="00B404CE">
        <w:rPr>
          <w:rFonts w:eastAsia="Calibri"/>
          <w:kern w:val="0"/>
          <w:sz w:val="28"/>
          <w:szCs w:val="22"/>
          <w:lang w:eastAsia="en-US" w:bidi="ar-SA"/>
        </w:rPr>
        <w:t xml:space="preserve">  </w:t>
      </w:r>
      <w:r w:rsidR="004428AB" w:rsidRPr="008A1E26">
        <w:rPr>
          <w:rFonts w:eastAsia="Calibri"/>
          <w:kern w:val="0"/>
          <w:sz w:val="28"/>
          <w:szCs w:val="22"/>
          <w:lang w:eastAsia="en-US" w:bidi="ar-SA"/>
        </w:rPr>
        <w:t xml:space="preserve">ДОУ укомплектовано необходимыми средствами противопожарной безопасности: огнетушителями, знаками ПБ, установлена автоматическая пожарная сигнализация. </w:t>
      </w:r>
    </w:p>
    <w:p w:rsidR="00EE05F3" w:rsidRPr="00442B6F" w:rsidRDefault="00E161EE" w:rsidP="00E161EE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>
        <w:rPr>
          <w:rFonts w:eastAsia="Calibri"/>
          <w:kern w:val="0"/>
          <w:sz w:val="28"/>
          <w:szCs w:val="22"/>
          <w:lang w:eastAsia="en-US" w:bidi="ar-SA"/>
        </w:rPr>
        <w:t xml:space="preserve">      </w:t>
      </w:r>
      <w:r w:rsidR="00B404CE">
        <w:rPr>
          <w:rFonts w:eastAsia="Calibri"/>
          <w:kern w:val="0"/>
          <w:sz w:val="28"/>
          <w:szCs w:val="22"/>
          <w:lang w:eastAsia="en-US" w:bidi="ar-SA"/>
        </w:rPr>
        <w:t xml:space="preserve">  </w:t>
      </w:r>
      <w:r w:rsidR="002C11EB">
        <w:rPr>
          <w:rFonts w:eastAsia="Calibri"/>
          <w:kern w:val="0"/>
          <w:sz w:val="28"/>
          <w:szCs w:val="22"/>
          <w:lang w:eastAsia="en-US" w:bidi="ar-SA"/>
        </w:rPr>
        <w:t xml:space="preserve">В </w:t>
      </w:r>
      <w:r w:rsidR="004428AB" w:rsidRPr="008A1E26">
        <w:rPr>
          <w:rFonts w:eastAsia="Calibri"/>
          <w:kern w:val="0"/>
          <w:sz w:val="28"/>
          <w:szCs w:val="22"/>
          <w:lang w:eastAsia="en-US" w:bidi="ar-SA"/>
        </w:rPr>
        <w:t>ДОУ проводится работа по обеспечению анти</w:t>
      </w:r>
      <w:r w:rsidR="002C11EB">
        <w:rPr>
          <w:rFonts w:eastAsia="Calibri"/>
          <w:kern w:val="0"/>
          <w:sz w:val="28"/>
          <w:szCs w:val="22"/>
          <w:lang w:eastAsia="en-US" w:bidi="ar-SA"/>
        </w:rPr>
        <w:t>террористической безопасности: р</w:t>
      </w:r>
      <w:r w:rsidR="004428AB" w:rsidRPr="008A1E26">
        <w:rPr>
          <w:rFonts w:eastAsia="Calibri"/>
          <w:kern w:val="0"/>
          <w:sz w:val="28"/>
          <w:szCs w:val="22"/>
          <w:lang w:eastAsia="en-US" w:bidi="ar-SA"/>
        </w:rPr>
        <w:t>азработан Паспорт ант</w:t>
      </w:r>
      <w:r w:rsidR="000E2D5B">
        <w:rPr>
          <w:rFonts w:eastAsia="Calibri"/>
          <w:kern w:val="0"/>
          <w:sz w:val="28"/>
          <w:szCs w:val="22"/>
          <w:lang w:eastAsia="en-US" w:bidi="ar-SA"/>
        </w:rPr>
        <w:t>итеррористической защищенности.</w:t>
      </w:r>
    </w:p>
    <w:p w:rsidR="00442B6F" w:rsidRDefault="00B404CE" w:rsidP="000F044D">
      <w:pPr>
        <w:widowControl/>
        <w:suppressAutoHyphens w:val="0"/>
        <w:spacing w:line="240" w:lineRule="auto"/>
        <w:ind w:firstLine="375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t xml:space="preserve">  </w:t>
      </w:r>
      <w:r w:rsidR="008B2D26" w:rsidRPr="008B2D26">
        <w:rPr>
          <w:rFonts w:eastAsia="Times New Roman"/>
          <w:kern w:val="0"/>
          <w:sz w:val="28"/>
          <w:szCs w:val="28"/>
          <w:lang w:eastAsia="ru-RU" w:bidi="ar-SA"/>
        </w:rPr>
        <w:t>В дошкольном учреждении</w:t>
      </w:r>
      <w:r w:rsidR="008B2D26" w:rsidRPr="00EE05F3">
        <w:rPr>
          <w:rFonts w:eastAsia="Times New Roman"/>
          <w:kern w:val="0"/>
          <w:sz w:val="28"/>
          <w:szCs w:val="28"/>
          <w:lang w:eastAsia="ru-RU" w:bidi="ar-SA"/>
        </w:rPr>
        <w:t xml:space="preserve"> ведется систематически работа по созданию предметно-развивающей среды.</w:t>
      </w:r>
      <w:r w:rsidR="008B2D26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="008B2D26" w:rsidRPr="008B2D26">
        <w:rPr>
          <w:rFonts w:eastAsia="Times New Roman"/>
          <w:bCs/>
          <w:iCs/>
          <w:kern w:val="0"/>
          <w:sz w:val="28"/>
          <w:szCs w:val="28"/>
          <w:lang w:eastAsia="ru-RU" w:bidi="ar-SA"/>
        </w:rPr>
        <w:t>Р</w:t>
      </w:r>
      <w:r w:rsidR="00F95358" w:rsidRPr="00FB2974">
        <w:rPr>
          <w:rFonts w:eastAsia="Times New Roman"/>
          <w:bCs/>
          <w:iCs/>
          <w:kern w:val="0"/>
          <w:sz w:val="28"/>
          <w:szCs w:val="28"/>
          <w:lang w:eastAsia="ru-RU" w:bidi="ar-SA"/>
        </w:rPr>
        <w:t>азвивающая</w:t>
      </w:r>
      <w:r w:rsidR="008B2D26" w:rsidRPr="008B2D26">
        <w:rPr>
          <w:rFonts w:eastAsia="Times New Roman"/>
          <w:bCs/>
          <w:iCs/>
          <w:kern w:val="0"/>
          <w:sz w:val="28"/>
          <w:szCs w:val="28"/>
          <w:lang w:eastAsia="ru-RU" w:bidi="ar-SA"/>
        </w:rPr>
        <w:t xml:space="preserve"> </w:t>
      </w:r>
      <w:r w:rsidR="00F95358" w:rsidRPr="00FB2974">
        <w:rPr>
          <w:rFonts w:eastAsia="Times New Roman"/>
          <w:bCs/>
          <w:iCs/>
          <w:kern w:val="0"/>
          <w:sz w:val="28"/>
          <w:szCs w:val="28"/>
          <w:lang w:eastAsia="ru-RU" w:bidi="ar-SA"/>
        </w:rPr>
        <w:t xml:space="preserve"> предметно-пространственная среда</w:t>
      </w:r>
      <w:r w:rsidR="008B2D26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="00F95358" w:rsidRPr="00FB2974">
        <w:rPr>
          <w:rFonts w:eastAsia="Times New Roman"/>
          <w:kern w:val="0"/>
          <w:sz w:val="28"/>
          <w:szCs w:val="28"/>
          <w:lang w:eastAsia="ru-RU" w:bidi="ar-SA"/>
        </w:rPr>
        <w:t>оборудована с учёто</w:t>
      </w:r>
      <w:r w:rsidR="001658D9">
        <w:rPr>
          <w:rFonts w:eastAsia="Times New Roman"/>
          <w:kern w:val="0"/>
          <w:sz w:val="28"/>
          <w:szCs w:val="28"/>
          <w:lang w:eastAsia="ru-RU" w:bidi="ar-SA"/>
        </w:rPr>
        <w:t xml:space="preserve">м возрастных особенностей детей, охраны и укрепления их здоровья, учета особенностей и коррекции недостатков их развития и принципов ФГОС </w:t>
      </w:r>
      <w:proofErr w:type="gramStart"/>
      <w:r w:rsidR="001658D9">
        <w:rPr>
          <w:rFonts w:eastAsia="Times New Roman"/>
          <w:kern w:val="0"/>
          <w:sz w:val="28"/>
          <w:szCs w:val="28"/>
          <w:lang w:eastAsia="ru-RU" w:bidi="ar-SA"/>
        </w:rPr>
        <w:t>ДО</w:t>
      </w:r>
      <w:proofErr w:type="gramEnd"/>
      <w:r w:rsidR="001658D9">
        <w:rPr>
          <w:rFonts w:eastAsia="Times New Roman"/>
          <w:kern w:val="0"/>
          <w:sz w:val="28"/>
          <w:szCs w:val="28"/>
          <w:lang w:eastAsia="ru-RU" w:bidi="ar-SA"/>
        </w:rPr>
        <w:t xml:space="preserve">. </w:t>
      </w:r>
      <w:r w:rsidR="00FD7355" w:rsidRPr="00FB2974">
        <w:rPr>
          <w:rFonts w:eastAsia="Times New Roman"/>
          <w:kern w:val="0"/>
          <w:sz w:val="28"/>
          <w:szCs w:val="28"/>
          <w:lang w:eastAsia="ru-RU" w:bidi="ar-SA"/>
        </w:rPr>
        <w:t>Развивающая среда групп постоянно обновляется в соответствии с комплексно-тематическим планированием педагогов, обеспечивает все условия для организации разнообразных видов детской деятельности, с учетом интересов детей.</w:t>
      </w:r>
      <w:r w:rsidR="008A2135" w:rsidRPr="008A2135">
        <w:rPr>
          <w:rFonts w:eastAsia="Times New Roman"/>
          <w:kern w:val="0"/>
          <w:sz w:val="24"/>
          <w:szCs w:val="24"/>
          <w:lang w:eastAsia="ru-RU" w:bidi="ar-SA"/>
        </w:rPr>
        <w:t xml:space="preserve"> </w:t>
      </w:r>
    </w:p>
    <w:p w:rsidR="008A2135" w:rsidRDefault="00442B6F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442B6F">
        <w:rPr>
          <w:rFonts w:eastAsia="Times New Roman"/>
          <w:kern w:val="0"/>
          <w:sz w:val="28"/>
          <w:szCs w:val="28"/>
          <w:lang w:eastAsia="ru-RU" w:bidi="ar-SA"/>
        </w:rPr>
        <w:t xml:space="preserve">       </w:t>
      </w:r>
      <w:r w:rsidR="00B404CE">
        <w:rPr>
          <w:rFonts w:eastAsia="Times New Roman"/>
          <w:kern w:val="0"/>
          <w:sz w:val="28"/>
          <w:szCs w:val="28"/>
          <w:lang w:eastAsia="ru-RU" w:bidi="ar-SA"/>
        </w:rPr>
        <w:t xml:space="preserve">  </w:t>
      </w:r>
      <w:r w:rsidR="008A2135" w:rsidRPr="00EE05F3">
        <w:rPr>
          <w:rFonts w:eastAsia="Times New Roman"/>
          <w:kern w:val="0"/>
          <w:sz w:val="28"/>
          <w:szCs w:val="28"/>
          <w:lang w:eastAsia="ru-RU" w:bidi="ar-SA"/>
        </w:rPr>
        <w:t>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840DDD" w:rsidRPr="00EE05F3" w:rsidRDefault="00840DDD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>
        <w:rPr>
          <w:rFonts w:eastAsia="Times New Roman"/>
          <w:bCs/>
          <w:kern w:val="0"/>
          <w:sz w:val="28"/>
          <w:szCs w:val="28"/>
          <w:lang w:eastAsia="ru-RU" w:bidi="ar-SA"/>
        </w:rPr>
        <w:t xml:space="preserve">       </w:t>
      </w:r>
      <w:r w:rsidR="00B404CE">
        <w:rPr>
          <w:rFonts w:eastAsia="Times New Roman"/>
          <w:bCs/>
          <w:kern w:val="0"/>
          <w:sz w:val="28"/>
          <w:szCs w:val="28"/>
          <w:lang w:eastAsia="ru-RU" w:bidi="ar-SA"/>
        </w:rPr>
        <w:t xml:space="preserve">  </w:t>
      </w:r>
      <w:r w:rsidRPr="00EE05F3">
        <w:rPr>
          <w:rFonts w:eastAsia="Times New Roman"/>
          <w:bCs/>
          <w:kern w:val="0"/>
          <w:sz w:val="28"/>
          <w:szCs w:val="28"/>
          <w:lang w:eastAsia="ru-RU" w:bidi="ar-SA"/>
        </w:rPr>
        <w:t>Организованная в ДОУ предметно-развивающая среда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FB2974" w:rsidRPr="00FB2974" w:rsidRDefault="00B404CE" w:rsidP="000F044D">
      <w:pPr>
        <w:widowControl/>
        <w:suppressAutoHyphens w:val="0"/>
        <w:spacing w:line="240" w:lineRule="auto"/>
        <w:ind w:left="8" w:firstLine="540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t xml:space="preserve">  </w:t>
      </w:r>
      <w:r w:rsidR="00442B6F" w:rsidRPr="00EE05F3">
        <w:rPr>
          <w:rFonts w:eastAsia="Times New Roman"/>
          <w:kern w:val="0"/>
          <w:sz w:val="28"/>
          <w:szCs w:val="28"/>
          <w:lang w:eastAsia="ru-RU" w:bidi="ar-SA"/>
        </w:rPr>
        <w:t>Детский сад оснащен</w:t>
      </w:r>
      <w:r w:rsidR="000E2D5B">
        <w:rPr>
          <w:rFonts w:eastAsia="Times New Roman"/>
          <w:kern w:val="0"/>
          <w:sz w:val="28"/>
          <w:szCs w:val="28"/>
          <w:lang w:eastAsia="ru-RU" w:bidi="ar-SA"/>
        </w:rPr>
        <w:t xml:space="preserve"> 2</w:t>
      </w:r>
      <w:r w:rsidR="00442B6F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="00442B6F" w:rsidRPr="00EE05F3">
        <w:rPr>
          <w:rFonts w:eastAsia="Times New Roman"/>
          <w:kern w:val="0"/>
          <w:sz w:val="28"/>
          <w:szCs w:val="28"/>
          <w:lang w:eastAsia="ru-RU" w:bidi="ar-SA"/>
        </w:rPr>
        <w:t>компьютерам</w:t>
      </w:r>
      <w:r w:rsidR="00442B6F">
        <w:rPr>
          <w:rFonts w:eastAsia="Times New Roman"/>
          <w:kern w:val="0"/>
          <w:sz w:val="28"/>
          <w:szCs w:val="28"/>
          <w:lang w:eastAsia="ru-RU" w:bidi="ar-SA"/>
        </w:rPr>
        <w:t>и, которые</w:t>
      </w:r>
      <w:r w:rsidR="00442B6F" w:rsidRPr="00EE05F3">
        <w:rPr>
          <w:rFonts w:eastAsia="Times New Roman"/>
          <w:kern w:val="0"/>
          <w:sz w:val="28"/>
          <w:szCs w:val="28"/>
          <w:lang w:eastAsia="ru-RU" w:bidi="ar-SA"/>
        </w:rPr>
        <w:t xml:space="preserve"> имеют доступ к сети интернет.</w:t>
      </w:r>
    </w:p>
    <w:p w:rsidR="00BF160B" w:rsidRPr="00340E0D" w:rsidRDefault="00BF160B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b/>
          <w:bCs/>
          <w:kern w:val="0"/>
          <w:sz w:val="28"/>
          <w:szCs w:val="28"/>
          <w:lang w:eastAsia="ru-RU" w:bidi="ar-SA"/>
        </w:rPr>
        <w:lastRenderedPageBreak/>
        <w:t xml:space="preserve">       </w:t>
      </w:r>
      <w:r w:rsidR="00B404CE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 </w:t>
      </w:r>
      <w:r w:rsidR="00FB2974" w:rsidRPr="00FB2974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Вывод:</w:t>
      </w:r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340E0D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5A302F" w:rsidRDefault="00FB2974" w:rsidP="000E2D5B">
      <w:pPr>
        <w:widowControl/>
        <w:suppressAutoHyphens w:val="0"/>
        <w:spacing w:line="240" w:lineRule="auto"/>
        <w:ind w:left="8" w:firstLine="360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B2974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 w:rsidR="00B404CE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 </w:t>
      </w:r>
      <w:r w:rsidRPr="00FB2974">
        <w:rPr>
          <w:rFonts w:eastAsia="Times New Roman"/>
          <w:kern w:val="0"/>
          <w:sz w:val="28"/>
          <w:szCs w:val="28"/>
          <w:lang w:eastAsia="ru-RU" w:bidi="ar-SA"/>
        </w:rPr>
        <w:t>Для</w:t>
      </w:r>
      <w:r w:rsidR="00C45C1A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FB2974">
        <w:rPr>
          <w:rFonts w:eastAsia="Times New Roman"/>
          <w:kern w:val="0"/>
          <w:sz w:val="28"/>
          <w:szCs w:val="28"/>
          <w:lang w:eastAsia="ru-RU" w:bidi="ar-SA"/>
        </w:rPr>
        <w:t>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</w:t>
      </w:r>
      <w:r w:rsidR="00442B6F">
        <w:rPr>
          <w:rFonts w:eastAsia="Times New Roman"/>
          <w:kern w:val="0"/>
          <w:sz w:val="24"/>
          <w:szCs w:val="24"/>
          <w:lang w:eastAsia="ru-RU" w:bidi="ar-SA"/>
        </w:rPr>
        <w:t xml:space="preserve"> </w:t>
      </w:r>
    </w:p>
    <w:p w:rsidR="005B5066" w:rsidRDefault="005B5066" w:rsidP="005A302F">
      <w:pPr>
        <w:widowControl/>
        <w:tabs>
          <w:tab w:val="left" w:pos="348"/>
        </w:tabs>
        <w:suppressAutoHyphens w:val="0"/>
        <w:spacing w:line="240" w:lineRule="auto"/>
        <w:ind w:left="120" w:right="100" w:firstLine="589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5B5066" w:rsidRPr="005A302F" w:rsidRDefault="005B5066" w:rsidP="005A302F">
      <w:pPr>
        <w:widowControl/>
        <w:tabs>
          <w:tab w:val="left" w:pos="348"/>
        </w:tabs>
        <w:suppressAutoHyphens w:val="0"/>
        <w:spacing w:line="240" w:lineRule="auto"/>
        <w:ind w:left="120" w:right="100" w:firstLine="589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sectPr w:rsidR="005B5066" w:rsidRPr="005A302F" w:rsidSect="00C2231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b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-77"/>
        </w:tabs>
        <w:ind w:left="1069" w:hanging="360"/>
      </w:pPr>
      <w:rPr>
        <w:rFonts w:ascii="Wingdings" w:hAnsi="Wingdings" w:cs="Wingdings"/>
      </w:r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5CFD"/>
    <w:multiLevelType w:val="hybridMultilevel"/>
    <w:tmpl w:val="457E7AD2"/>
    <w:lvl w:ilvl="0" w:tplc="4E7C3F28">
      <w:start w:val="1"/>
      <w:numFmt w:val="bullet"/>
      <w:lvlText w:val=""/>
      <w:lvlJc w:val="left"/>
    </w:lvl>
    <w:lvl w:ilvl="1" w:tplc="65640ED2">
      <w:numFmt w:val="decimal"/>
      <w:lvlText w:val=""/>
      <w:lvlJc w:val="left"/>
    </w:lvl>
    <w:lvl w:ilvl="2" w:tplc="F894DC96">
      <w:numFmt w:val="decimal"/>
      <w:lvlText w:val=""/>
      <w:lvlJc w:val="left"/>
    </w:lvl>
    <w:lvl w:ilvl="3" w:tplc="0906691A">
      <w:numFmt w:val="decimal"/>
      <w:lvlText w:val=""/>
      <w:lvlJc w:val="left"/>
    </w:lvl>
    <w:lvl w:ilvl="4" w:tplc="6E702386">
      <w:numFmt w:val="decimal"/>
      <w:lvlText w:val=""/>
      <w:lvlJc w:val="left"/>
    </w:lvl>
    <w:lvl w:ilvl="5" w:tplc="238ABDB6">
      <w:numFmt w:val="decimal"/>
      <w:lvlText w:val=""/>
      <w:lvlJc w:val="left"/>
    </w:lvl>
    <w:lvl w:ilvl="6" w:tplc="6D1055DA">
      <w:numFmt w:val="decimal"/>
      <w:lvlText w:val=""/>
      <w:lvlJc w:val="left"/>
    </w:lvl>
    <w:lvl w:ilvl="7" w:tplc="E830F980">
      <w:numFmt w:val="decimal"/>
      <w:lvlText w:val=""/>
      <w:lvlJc w:val="left"/>
    </w:lvl>
    <w:lvl w:ilvl="8" w:tplc="4C6C3D5E">
      <w:numFmt w:val="decimal"/>
      <w:lvlText w:val=""/>
      <w:lvlJc w:val="left"/>
    </w:lvl>
  </w:abstractNum>
  <w:abstractNum w:abstractNumId="5">
    <w:nsid w:val="030159CD"/>
    <w:multiLevelType w:val="hybridMultilevel"/>
    <w:tmpl w:val="C242D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C393A"/>
    <w:multiLevelType w:val="hybridMultilevel"/>
    <w:tmpl w:val="9DAE87B0"/>
    <w:lvl w:ilvl="0" w:tplc="32568FC2">
      <w:start w:val="2"/>
      <w:numFmt w:val="upperRoman"/>
      <w:lvlText w:val="%1."/>
      <w:lvlJc w:val="left"/>
      <w:pPr>
        <w:ind w:left="180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2C45B8"/>
    <w:multiLevelType w:val="hybridMultilevel"/>
    <w:tmpl w:val="25966AC8"/>
    <w:lvl w:ilvl="0" w:tplc="EF9CBEF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8293A"/>
    <w:multiLevelType w:val="hybridMultilevel"/>
    <w:tmpl w:val="FB62A81E"/>
    <w:lvl w:ilvl="0" w:tplc="8F4E1214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D2"/>
    <w:rsid w:val="00034D4B"/>
    <w:rsid w:val="000362F8"/>
    <w:rsid w:val="00042D5E"/>
    <w:rsid w:val="00054353"/>
    <w:rsid w:val="0008156D"/>
    <w:rsid w:val="00090386"/>
    <w:rsid w:val="00091D47"/>
    <w:rsid w:val="00097435"/>
    <w:rsid w:val="000E2D5B"/>
    <w:rsid w:val="000F044D"/>
    <w:rsid w:val="000F2131"/>
    <w:rsid w:val="00103CC0"/>
    <w:rsid w:val="00156727"/>
    <w:rsid w:val="00161E14"/>
    <w:rsid w:val="001658D9"/>
    <w:rsid w:val="001679AA"/>
    <w:rsid w:val="001718FA"/>
    <w:rsid w:val="001822F1"/>
    <w:rsid w:val="00197530"/>
    <w:rsid w:val="001A68EC"/>
    <w:rsid w:val="001E3697"/>
    <w:rsid w:val="0022746E"/>
    <w:rsid w:val="002C11EB"/>
    <w:rsid w:val="002C201B"/>
    <w:rsid w:val="002C531F"/>
    <w:rsid w:val="003034D3"/>
    <w:rsid w:val="00317DD9"/>
    <w:rsid w:val="0033309E"/>
    <w:rsid w:val="00340E0D"/>
    <w:rsid w:val="00360A4F"/>
    <w:rsid w:val="0037393A"/>
    <w:rsid w:val="003D453F"/>
    <w:rsid w:val="0042327B"/>
    <w:rsid w:val="004235D9"/>
    <w:rsid w:val="004428AB"/>
    <w:rsid w:val="00442B6F"/>
    <w:rsid w:val="00461F33"/>
    <w:rsid w:val="00474C79"/>
    <w:rsid w:val="00492FDD"/>
    <w:rsid w:val="004B69F2"/>
    <w:rsid w:val="004E4F4E"/>
    <w:rsid w:val="00502AF0"/>
    <w:rsid w:val="00512504"/>
    <w:rsid w:val="00512616"/>
    <w:rsid w:val="00543190"/>
    <w:rsid w:val="00557273"/>
    <w:rsid w:val="00583968"/>
    <w:rsid w:val="005A302F"/>
    <w:rsid w:val="005B5066"/>
    <w:rsid w:val="005B57C7"/>
    <w:rsid w:val="005C3A1C"/>
    <w:rsid w:val="005E7EB5"/>
    <w:rsid w:val="006047F6"/>
    <w:rsid w:val="00615482"/>
    <w:rsid w:val="00653074"/>
    <w:rsid w:val="006567D1"/>
    <w:rsid w:val="00671F23"/>
    <w:rsid w:val="0067593F"/>
    <w:rsid w:val="00686DE1"/>
    <w:rsid w:val="006C6C19"/>
    <w:rsid w:val="00703380"/>
    <w:rsid w:val="00711758"/>
    <w:rsid w:val="007163CB"/>
    <w:rsid w:val="007369E0"/>
    <w:rsid w:val="0075419D"/>
    <w:rsid w:val="00797E54"/>
    <w:rsid w:val="007C2210"/>
    <w:rsid w:val="007F004F"/>
    <w:rsid w:val="00807957"/>
    <w:rsid w:val="00823D27"/>
    <w:rsid w:val="008402FF"/>
    <w:rsid w:val="00840DDD"/>
    <w:rsid w:val="00856774"/>
    <w:rsid w:val="008777ED"/>
    <w:rsid w:val="008973C9"/>
    <w:rsid w:val="008A2135"/>
    <w:rsid w:val="008A3B9D"/>
    <w:rsid w:val="008B2D26"/>
    <w:rsid w:val="008D6630"/>
    <w:rsid w:val="00904562"/>
    <w:rsid w:val="009200AD"/>
    <w:rsid w:val="00944928"/>
    <w:rsid w:val="00962667"/>
    <w:rsid w:val="009749EB"/>
    <w:rsid w:val="009807FF"/>
    <w:rsid w:val="009F0888"/>
    <w:rsid w:val="009F4DED"/>
    <w:rsid w:val="009F5C62"/>
    <w:rsid w:val="00A258FC"/>
    <w:rsid w:val="00A5295D"/>
    <w:rsid w:val="00A60689"/>
    <w:rsid w:val="00A82878"/>
    <w:rsid w:val="00AB6691"/>
    <w:rsid w:val="00AC0276"/>
    <w:rsid w:val="00AC178B"/>
    <w:rsid w:val="00AC3F82"/>
    <w:rsid w:val="00AD137D"/>
    <w:rsid w:val="00AD1AF9"/>
    <w:rsid w:val="00AD67F1"/>
    <w:rsid w:val="00AE1FC7"/>
    <w:rsid w:val="00B02190"/>
    <w:rsid w:val="00B05D75"/>
    <w:rsid w:val="00B067AE"/>
    <w:rsid w:val="00B234D2"/>
    <w:rsid w:val="00B25579"/>
    <w:rsid w:val="00B404CE"/>
    <w:rsid w:val="00B4425B"/>
    <w:rsid w:val="00B6091F"/>
    <w:rsid w:val="00B61454"/>
    <w:rsid w:val="00B72D33"/>
    <w:rsid w:val="00B95868"/>
    <w:rsid w:val="00BA6E89"/>
    <w:rsid w:val="00BB6CF8"/>
    <w:rsid w:val="00BE733D"/>
    <w:rsid w:val="00BF160B"/>
    <w:rsid w:val="00C2231B"/>
    <w:rsid w:val="00C33B0F"/>
    <w:rsid w:val="00C36FE5"/>
    <w:rsid w:val="00C45C1A"/>
    <w:rsid w:val="00C4701D"/>
    <w:rsid w:val="00C85E80"/>
    <w:rsid w:val="00CA72E5"/>
    <w:rsid w:val="00CB709A"/>
    <w:rsid w:val="00CD4E79"/>
    <w:rsid w:val="00CE65A0"/>
    <w:rsid w:val="00CF6F03"/>
    <w:rsid w:val="00D42970"/>
    <w:rsid w:val="00D5513B"/>
    <w:rsid w:val="00D811E2"/>
    <w:rsid w:val="00D8374C"/>
    <w:rsid w:val="00DA678A"/>
    <w:rsid w:val="00DE77FB"/>
    <w:rsid w:val="00E161EE"/>
    <w:rsid w:val="00E242FF"/>
    <w:rsid w:val="00E62B05"/>
    <w:rsid w:val="00E86A0C"/>
    <w:rsid w:val="00ED46AF"/>
    <w:rsid w:val="00EE05F3"/>
    <w:rsid w:val="00EE292F"/>
    <w:rsid w:val="00F002D1"/>
    <w:rsid w:val="00F01AAC"/>
    <w:rsid w:val="00F025EC"/>
    <w:rsid w:val="00F47A63"/>
    <w:rsid w:val="00F60CC0"/>
    <w:rsid w:val="00F61820"/>
    <w:rsid w:val="00F61D38"/>
    <w:rsid w:val="00F751B7"/>
    <w:rsid w:val="00F91271"/>
    <w:rsid w:val="00F95358"/>
    <w:rsid w:val="00FB2974"/>
    <w:rsid w:val="00FD7355"/>
    <w:rsid w:val="00FE22BE"/>
    <w:rsid w:val="00FE3FCC"/>
    <w:rsid w:val="00FF1EB2"/>
    <w:rsid w:val="00FF4E5D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F4E5D"/>
    <w:rPr>
      <w:b/>
      <w:bCs/>
    </w:rPr>
  </w:style>
  <w:style w:type="paragraph" w:customStyle="1" w:styleId="a4">
    <w:name w:val="Содержимое таблицы"/>
    <w:basedOn w:val="a"/>
    <w:rsid w:val="00FF4E5D"/>
    <w:pPr>
      <w:suppressLineNumbers/>
    </w:pPr>
  </w:style>
  <w:style w:type="paragraph" w:styleId="a5">
    <w:name w:val="List Paragraph"/>
    <w:basedOn w:val="a"/>
    <w:uiPriority w:val="34"/>
    <w:qFormat/>
    <w:rsid w:val="001E3697"/>
    <w:pPr>
      <w:ind w:left="720"/>
      <w:contextualSpacing/>
    </w:pPr>
    <w:rPr>
      <w:rFonts w:cs="Mangal"/>
      <w:szCs w:val="18"/>
    </w:rPr>
  </w:style>
  <w:style w:type="table" w:styleId="a6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261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51261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Textbody">
    <w:name w:val="Text body"/>
    <w:basedOn w:val="a"/>
    <w:rsid w:val="00ED46AF"/>
    <w:pPr>
      <w:autoSpaceDN w:val="0"/>
      <w:spacing w:after="12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customStyle="1" w:styleId="1">
    <w:name w:val="Сетка таблицы1"/>
    <w:basedOn w:val="a1"/>
    <w:next w:val="a6"/>
    <w:uiPriority w:val="59"/>
    <w:rsid w:val="00840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FE3FCC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FE3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F4E5D"/>
    <w:rPr>
      <w:b/>
      <w:bCs/>
    </w:rPr>
  </w:style>
  <w:style w:type="paragraph" w:customStyle="1" w:styleId="a4">
    <w:name w:val="Содержимое таблицы"/>
    <w:basedOn w:val="a"/>
    <w:rsid w:val="00FF4E5D"/>
    <w:pPr>
      <w:suppressLineNumbers/>
    </w:pPr>
  </w:style>
  <w:style w:type="paragraph" w:styleId="a5">
    <w:name w:val="List Paragraph"/>
    <w:basedOn w:val="a"/>
    <w:uiPriority w:val="34"/>
    <w:qFormat/>
    <w:rsid w:val="001E3697"/>
    <w:pPr>
      <w:ind w:left="720"/>
      <w:contextualSpacing/>
    </w:pPr>
    <w:rPr>
      <w:rFonts w:cs="Mangal"/>
      <w:szCs w:val="18"/>
    </w:rPr>
  </w:style>
  <w:style w:type="table" w:styleId="a6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261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51261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Textbody">
    <w:name w:val="Text body"/>
    <w:basedOn w:val="a"/>
    <w:rsid w:val="00ED46AF"/>
    <w:pPr>
      <w:autoSpaceDN w:val="0"/>
      <w:spacing w:after="12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customStyle="1" w:styleId="1">
    <w:name w:val="Сетка таблицы1"/>
    <w:basedOn w:val="a1"/>
    <w:next w:val="a6"/>
    <w:uiPriority w:val="59"/>
    <w:rsid w:val="00840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FE3FCC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FE3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Соловушка</dc:creator>
  <cp:lastModifiedBy>Asus</cp:lastModifiedBy>
  <cp:revision>14</cp:revision>
  <cp:lastPrinted>2019-10-11T10:02:00Z</cp:lastPrinted>
  <dcterms:created xsi:type="dcterms:W3CDTF">2018-06-28T06:00:00Z</dcterms:created>
  <dcterms:modified xsi:type="dcterms:W3CDTF">2019-10-11T10:03:00Z</dcterms:modified>
</cp:coreProperties>
</file>